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be1e" w14:textId="a56b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Красноармейск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23 шешімі. Қостанай облысының Әділет департаментінде 2014 жылғы 8 сәуірде № 4551 болып тіркелді. Тақырып жаңа редакцияда - Қостанай облысы Денисов ауданы мәслихатының 2020 жылғы 11 наурыздағы № 22 шешімімен.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Шешімінің тақырыбы жаңа редакцияда - Қостанай облысы Денисов ауданы мәслихатының 11.03.2020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Красноармейск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Красноармейск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тоғызыншы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Красноармейск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А. Хлебников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Красноармейск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Красноармейск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Красноармейск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Красноармейск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Красноармейск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Красноармейск ауылдық округі ауылдардың шегінде бөлек жиынды өткізуді Красноармейск ауылдық округінің әкімі ұйымдастырады.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Красноармейск ауылдық округі ауылдардың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Красноармейск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Красноармейск ауылдық округі ауылдарының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Красноармейск ауылдық округі ауылдар тұрғындары өкілдерінің саны тең өкілдік ету қағидасы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Красноармейск ауылдық округ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қосымша</w:t>
            </w:r>
          </w:p>
        </w:tc>
      </w:tr>
    </w:tbl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Красноармейск ауылдық округінің жергілікті қоғамдастық жиынына қатысу үшін ауылдар тұрғындары өкілдерінің сандық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Красноармейск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Красноармейск ауылдық округінің Фрунзенское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Красноармейск ауылдық округінің Красноармейское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Красноармейск ауылдық округінің Кочержиновка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