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9af7" w14:textId="6209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ауданы Покров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2014 жылғы 28 ақпандағы № 26 шешімі. Қостанай облысының Әділет департаментінде 2014 жылғы 8 сәуірде № 4554 болып тіркелді. Күші жойылды - Қостанай облысы Денисов ауданы мәслихатының 2022 жылғы 9 маусымдағы № 44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Денисов ауданы Покров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Денисов ауданы Покров ауылдық округінің жергілікті қоғамдастықтың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 кезекті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тоғызыншы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Бездольный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Қ. Игламова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Денисов ауданы Покров ауылдық округінің бөлек жергілікті қоғамдастық жиындарын өткізу қағидасы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Денисов ауданы Покров ауылдық округінің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Покров ауылдық округі ауылдар тұрғындарының бөлек жергілікті қоғамдастық жиындарын өткізудің тәртібін белгілейді.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Покров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Покров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 әкімінің жергілікті қоғамдастық жиынын өткізуге оң шешімі бар болған жағдайда бөлек жиынды өткізуге болады.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Покров ауылдық округі ауылдардың шегінде бөлек жиынды өткізуді Покров ауылдық округінің әкімі ұйымдастырады.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Денисов ауданы мәслихатының 19.06.2015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Покров ауылдық округі ауылдардың қатысып отырған және оған қатысуға құқығы бар тұрғындарын тіркеу жүргізіледі.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Денисов ауданы мәслихатының 19.06.2015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Покров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Покров ауылдық округі ауылдарының тұрғындары өкілдерінің кандидатураларын Денисов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Покров ауылдық округі ауылдар тұрғындары өкілдерінің саны тең өкілдік ету қағидасы негізінде айқындалады.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Покров ауылдық округ әкімінің аппаратына береді.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Денисов ауданы Покров ауылдық округінің жергілікті қоғамдастықтың жиынына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Покров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Покров ауылдық округінің Покровка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Покров ауылдық округінің Досовка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