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f636" w14:textId="e99f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Приречен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27 шешімі. Қостанай облысының Әділет департаментінде 2014 жылғы 8 сәуірде № 4555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Приречен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Приречен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В. Борисов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Приречен ауылдық округінің бөлек жергілікті қоғамдастық жиындарын өткізу қағидасы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Приречен ауылдық округінің бөлек жергілікті қоғамдастық жиындарын өткізудің қағидалары Қазақстан Республикасы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Приречен ауылдық округі ауылдар тұрғындарының бөлек жергілікті қоғамдастық жиындарын өткізудің тәртібін белгілейді.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Приречен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Приречен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Приречен ауылдық округі ауылдардың шегінде бөлек жиынды өткізуді Приречен ауылдық округінің әкімі ұйымдастырады.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Приречен ауылдық округі ауылдардың қатысып отырған және оған қатысуға құқығы бар тұрғындарын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Приречен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Приречен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Приречен ауылдық округі ауылдар тұрғындары өкілдерінің саны тең өкілдік ету қағидасы негізінде айқындалады.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Приречен ауылдық округ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Приречен ауылдық округінің жергілікті қоғамдастықтың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Приречен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Приречен ауылдық округінің Приреченка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Приречен ауылдық округінің Окраинка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