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abbe" w14:textId="08fa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аумағында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8 сәуірдегі № 68 қаулысы. Қостанай облысының Әділет департаментінде 2014 жылғы 12 мамырда № 4692 болып тіркелді. Күші жойылды - Қостанай облысы Денисов ауданы әкімдігінің 2020 жылғы 24 қарашадағы № 231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әкімдігінің 24.11.2020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сайлау комиссиясымен бірлесіп Денисов ауданы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анықталсын, көрсетілген орындар стендтермен, тақталармен, тұғырлықтармен жарақтандырылсын.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комиссиясының төрағасы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В. Моргуль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аумағында үгіттік</w:t>
      </w:r>
      <w:r>
        <w:br/>
      </w:r>
      <w:r>
        <w:rPr>
          <w:rFonts w:ascii="Times New Roman"/>
          <w:b/>
          <w:i w:val="false"/>
          <w:color w:val="000000"/>
        </w:rPr>
        <w:t>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Қостанай облысы Денисов ауданы әкімдігінің 06.05.2019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1904"/>
        <w:gridCol w:w="7689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"Глебовка ауылы әкімінің аппараты" мемлекеттік мекемесі ғимаратының жанында, Центральная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ауылдық округі әкімінің аппараты" мемлекеттік мекемесі ғимаратының жанында, Центральная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 ауылдық округі әкімінің аппараты" мемлекеттік мекемесі ғимаратының жанында, Садовая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 ауылдық округі әкімінің аппараты" мемлекеттік мекемесі ғимаратының жанында, Мир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орта мектебі" мемлекеттік мекемесі ғимаратының жанында, Комсомольская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алаңда, Клубная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Заәйет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 орта мектебі" мемлекеттік мекемесі ғимаратының жанында, Школьная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 ауылдық округі әкімінің аппараты" мемлекеттік мекемесі ғимаратының жанында, Производственная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ауылдық округі әкімінің аппараты" мемлекеттік мекемесі ғимаратының жанында, Центральная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 орта мектебі" мемлекеттік мекемесі ғимаратының жанында, Клубная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"Комаровка" жауапкершілігі шектеулі серіктестігінің кеңсе ғимаратының жанында, Центральная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"Крымское" жауапкершілігі шектеулі серіктестігінің кеңсе ғимаратының жанында, Ленин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 орта мектебі" мемлекеттік мекемесі ғимаратының жанында, Школьная көшесі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"Баталы орта мектебі" мемлекеттік мекемесі ғимаратының жанында, Мир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