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ea70d" w14:textId="1cea7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Денисов аудандық мәслихатының 2013 жылғы 20 қыркүйектегі № 57 "Әлеуметтік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Денисов ауданы мәслихатының 2014 жылғы 29 сәуірдегі № 46 шешімі. Қостанай облысының Әділет департаментінде 2014 жылғы 20 мамырда № 4731 болып тіркелді. Күші жойылды - Қостанай облысы Денисов ауданы мәслихатының 2020 жылғы 16 қыркүйектегі № 71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Денисов ауданы мәслихатының 16.09.2020 </w:t>
      </w:r>
      <w:r>
        <w:rPr>
          <w:rFonts w:ascii="Times New Roman"/>
          <w:b w:val="false"/>
          <w:i w:val="false"/>
          <w:color w:val="ff0000"/>
          <w:sz w:val="28"/>
        </w:rPr>
        <w:t>№ 71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 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21 мамырдағы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"Әлеуметтік көмек көрсетудің, оның мөлшерлерін белгілеудің және мұқтаж азаматтардың жекелеген санаттарының тізбесін айқындаудың үлгілік қағидаларын бекіту туралы" қаулысына сәйкес Денисов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Денисов аудандық мәслихатының 2013 жылғы 20 қыркүйектегі </w:t>
      </w:r>
      <w:r>
        <w:rPr>
          <w:rFonts w:ascii="Times New Roman"/>
          <w:b w:val="false"/>
          <w:i w:val="false"/>
          <w:color w:val="000000"/>
          <w:sz w:val="28"/>
        </w:rPr>
        <w:t>№ 57</w:t>
      </w:r>
      <w:r>
        <w:rPr>
          <w:rFonts w:ascii="Times New Roman"/>
          <w:b w:val="false"/>
          <w:i w:val="false"/>
          <w:color w:val="000000"/>
          <w:sz w:val="28"/>
        </w:rPr>
        <w:t xml:space="preserve"> "Әлеуметтік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шешіміне (Нормативтік құқықтық актілерді мемлекеттік тіркеу тізілімінде № 4251 болып тіркелген, 2013 жылғы 15 қарашада "Наше время" газетінде жарияланған) келесі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Әлеуметтік көмек көрсетудің, оның мөлшерлерін белгілеудің және мұқтаж азаматтардың жекелеген санаттарының тізбесін айқындаудың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1)-тармақшасы жаңа редакцияда жазылсын: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Ұлы Отан соғысының қатысушыларына және мүгедектеріне тұрмыстық қажеттіліктеріне 10 айлық есептік көрсеткіш мөлшерінде;".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 және өз әрекетін 2014 жылғы 1 мамырдан бастап туындаған қатынастарға таратады.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159"/>
        <w:gridCol w:w="1141"/>
      </w:tblGrid>
      <w:tr>
        <w:trPr>
          <w:trHeight w:val="30" w:hRule="atLeast"/>
        </w:trPr>
        <w:tc>
          <w:tcPr>
            <w:tcW w:w="111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мәслихаттың</w:t>
            </w:r>
          </w:p>
        </w:tc>
        <w:tc>
          <w:tcPr>
            <w:tcW w:w="11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кезекті оныншы</w:t>
            </w:r>
          </w:p>
        </w:tc>
        <w:tc>
          <w:tcPr>
            <w:tcW w:w="11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сессиясының төрағасы</w:t>
            </w:r>
          </w:p>
        </w:tc>
        <w:tc>
          <w:tcPr>
            <w:tcW w:w="11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Ткач</w:t>
            </w:r>
          </w:p>
        </w:tc>
      </w:tr>
      <w:tr>
        <w:trPr>
          <w:trHeight w:val="30" w:hRule="atLeast"/>
        </w:trPr>
        <w:tc>
          <w:tcPr>
            <w:tcW w:w="111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 аудандық</w:t>
            </w:r>
          </w:p>
        </w:tc>
        <w:tc>
          <w:tcPr>
            <w:tcW w:w="11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хатшысы</w:t>
            </w:r>
          </w:p>
        </w:tc>
        <w:tc>
          <w:tcPr>
            <w:tcW w:w="11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Мұрзабаев</w:t>
            </w:r>
          </w:p>
        </w:tc>
      </w:tr>
      <w:tr>
        <w:trPr>
          <w:trHeight w:val="30" w:hRule="atLeast"/>
        </w:trPr>
        <w:tc>
          <w:tcPr>
            <w:tcW w:w="111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КЕЛІСІЛДІ:</w:t>
            </w:r>
          </w:p>
        </w:tc>
        <w:tc>
          <w:tcPr>
            <w:tcW w:w="11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"Денисов ауданы әкімдігінің</w:t>
            </w:r>
          </w:p>
        </w:tc>
        <w:tc>
          <w:tcPr>
            <w:tcW w:w="11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қаржы бөлімі"</w:t>
            </w:r>
          </w:p>
        </w:tc>
        <w:tc>
          <w:tcPr>
            <w:tcW w:w="11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мекемесінің</w:t>
            </w:r>
          </w:p>
        </w:tc>
        <w:tc>
          <w:tcPr>
            <w:tcW w:w="11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басшысы</w:t>
            </w:r>
          </w:p>
        </w:tc>
        <w:tc>
          <w:tcPr>
            <w:tcW w:w="11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 С.Ф. Рахметова</w:t>
            </w:r>
          </w:p>
        </w:tc>
        <w:tc>
          <w:tcPr>
            <w:tcW w:w="11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"Денисов ауданының жұмыспен</w:t>
            </w:r>
          </w:p>
        </w:tc>
        <w:tc>
          <w:tcPr>
            <w:tcW w:w="11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 және әлеуметтік</w:t>
            </w:r>
          </w:p>
        </w:tc>
        <w:tc>
          <w:tcPr>
            <w:tcW w:w="11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бөлімі"</w:t>
            </w:r>
          </w:p>
        </w:tc>
        <w:tc>
          <w:tcPr>
            <w:tcW w:w="11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мекемесінің</w:t>
            </w:r>
          </w:p>
        </w:tc>
        <w:tc>
          <w:tcPr>
            <w:tcW w:w="11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басшысы</w:t>
            </w:r>
          </w:p>
        </w:tc>
        <w:tc>
          <w:tcPr>
            <w:tcW w:w="11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 Д.Т. Мұсылманқұлова</w:t>
            </w:r>
          </w:p>
        </w:tc>
        <w:tc>
          <w:tcPr>
            <w:tcW w:w="11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