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d43a" w14:textId="421d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25 желтоқсандағы № 397 "2014 жылға жұмыссыздар үшін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2014 жылғы 15 қазандағы № 268 қаулысы. Қостанай облысының Әділет департаментінде 2014 жылғы 11 қарашада № 5147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 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қаулысымен бекітілген,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2013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жылға жұмыссыздар үшін қоғамдық жұмыстарды ұйымдастыру туралы" қаулысына (Нормативтік құқықтық актілерді мемлекеттік тіркеу тізілімінде № 4411 болып тіркелген, 2014 жылғы 13 ақпанда "Наше время"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"Денисов ауданы бойынша 2014 жылға жұмыссыздар үшін ұйымдардың тізбесі, қоғамдық жұмыстардың түрлері, көлемдері және нақты жағдайлары"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"жұмыстардың түрлері" бағанасында 1 тармақта "Крымское" деген сөз "Қырым" деген сөзбен ауыстырылсын,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орынбасарының міндетін атқарушы Б.С.Смадияровқа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