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3f49" w14:textId="c653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5 ақпандағы № 3 "Мүгедектер қатарындағы кемтар балаларды үйде оқытуға жұмсаған шығындарын өндіріп алу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2014 жылғы 17 қарашадағы № 65 шешімі. Қостанай облысының Әділет департаментінде 2014 жылғы 9 желтоқсанда № 5211 болып тіркелді. Күші жойылды - Қостанай облысы Денисов ауданы мәслихатының 2015 жылғы 9 ақпандағы № 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Денисов ауданы мәслихатының 09.02.2015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11 шілдедегі "Кемтар балаларды әлеуметтік және медициналық-педагогикалық түзеу арқылы қолдау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5 ақпандағы № 3 "Мүгедектер қатарындағы кемтар балаларды үйде оқытуға жұмсаған шығындарын өндіріп алу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4469 болып тіркелген, 2014 жылғы 18 наурызда "Әділет" ақпараттық-құқықтық жүйесінде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2-тармағының </w:t>
      </w:r>
      <w:r>
        <w:rPr>
          <w:rFonts w:ascii="Times New Roman"/>
          <w:b w:val="false"/>
          <w:i w:val="false"/>
          <w:color w:val="000000"/>
          <w:sz w:val="28"/>
        </w:rPr>
        <w:t>3)-тармақшасы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оқытуға жұмсаған шығындарын өндіріп алу үшін алушы мынадай құжаттарды: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алушының, заңды өкілінің жеке басын куәландыратын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тұрғылықты жері бойынша тіркелгенін растайтын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психологиялық-медициналық-педагогикалық консультацияның қорытындысын;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 туралы анықтаманың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банктегі шоттың болуы туралы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 баланың үйде оқу фактісін растайтын оқу орнының анықтамасын ұсынады;".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М. Суербасов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Мұрзабаев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