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17000" w14:textId="6c170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2014 жылғы 17 қарашадағы № 66 шешімі. Қостанай облысының Әділет департаментінде 2014 жылғы 9 желтоқсанда № 5215 болып тіркелді. Күші жойылды - Қостанай облысы Денисов ауданы мәслихатының 2024 жылғы 10 шілдедегі № 42 шешімімен</w:t>
      </w:r>
    </w:p>
    <w:p>
      <w:pPr>
        <w:spacing w:after="0"/>
        <w:ind w:left="0"/>
        <w:jc w:val="both"/>
      </w:pPr>
      <w:r>
        <w:rPr>
          <w:rFonts w:ascii="Times New Roman"/>
          <w:b w:val="false"/>
          <w:i w:val="false"/>
          <w:color w:val="ff0000"/>
          <w:sz w:val="28"/>
        </w:rPr>
        <w:t xml:space="preserve">
      Ескерту. Күші жойылды - Қостанай облысы Денисов ауданы мәслихатының 10.07.2024 </w:t>
      </w:r>
      <w:r>
        <w:rPr>
          <w:rFonts w:ascii="Times New Roman"/>
          <w:b w:val="false"/>
          <w:i w:val="false"/>
          <w:color w:val="ff0000"/>
          <w:sz w:val="28"/>
        </w:rPr>
        <w:t>№ 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Тақырып жаңа редакцияда - Қостанай облысы Денисов ауданы мәслихатының 12.11.2021 </w:t>
      </w:r>
      <w:r>
        <w:rPr>
          <w:rFonts w:ascii="Times New Roman"/>
          <w:b w:val="false"/>
          <w:i w:val="false"/>
          <w:color w:val="000000"/>
          <w:sz w:val="28"/>
        </w:rPr>
        <w:t>№ 69</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сәйкес Денисов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Денисов ауданында тұрғын үй көмегін көрсетудің мөлшері мен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Денисов ауданы мәслихатының 12.11.2021 </w:t>
      </w:r>
      <w:r>
        <w:rPr>
          <w:rFonts w:ascii="Times New Roman"/>
          <w:b w:val="false"/>
          <w:i w:val="false"/>
          <w:color w:val="000000"/>
          <w:sz w:val="28"/>
        </w:rPr>
        <w:t>№ 69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Денисов ауданы мәслихатының кейбір шешімдерінің күші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күші жойылды деп танылсын.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Денисов ауданы мәслихатының 12.11.2021 </w:t>
      </w:r>
      <w:r>
        <w:rPr>
          <w:rFonts w:ascii="Times New Roman"/>
          <w:b w:val="false"/>
          <w:i w:val="false"/>
          <w:color w:val="000000"/>
          <w:sz w:val="28"/>
        </w:rPr>
        <w:t>№ 69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он күнтізбелік күн өткеннен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кезектен</w:t>
            </w:r>
          </w:p>
          <w:p>
            <w:pPr>
              <w:spacing w:after="20"/>
              <w:ind w:left="20"/>
              <w:jc w:val="both"/>
            </w:pPr>
          </w:p>
          <w:p>
            <w:pPr>
              <w:spacing w:after="20"/>
              <w:ind w:left="20"/>
              <w:jc w:val="both"/>
            </w:pPr>
            <w:r>
              <w:rPr>
                <w:rFonts w:ascii="Times New Roman"/>
                <w:b w:val="false"/>
                <w:i/>
                <w:color w:val="000000"/>
                <w:sz w:val="20"/>
              </w:rPr>
              <w:t>тыс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Суербасов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Денисов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17 қарашадағы</w:t>
            </w:r>
            <w:r>
              <w:br/>
            </w:r>
            <w:r>
              <w:rPr>
                <w:rFonts w:ascii="Times New Roman"/>
                <w:b w:val="false"/>
                <w:i w:val="false"/>
                <w:color w:val="000000"/>
                <w:sz w:val="20"/>
              </w:rPr>
              <w:t>№ 66 шешімімен 1-қосымша</w:t>
            </w:r>
          </w:p>
        </w:tc>
      </w:tr>
    </w:tbl>
    <w:p>
      <w:pPr>
        <w:spacing w:after="0"/>
        <w:ind w:left="0"/>
        <w:jc w:val="both"/>
      </w:pPr>
      <w:r>
        <w:rPr>
          <w:rFonts w:ascii="Times New Roman"/>
          <w:b w:val="false"/>
          <w:i w:val="false"/>
          <w:color w:val="ff0000"/>
          <w:sz w:val="28"/>
        </w:rPr>
        <w:t xml:space="preserve">
      Ескерту. 1-қосымшаның жоғары он жақ бұрышына өзгеріс енгізілді - Қостанай облысы Денисов ауданы мәслихатының 12.11.2021 </w:t>
      </w:r>
      <w:r>
        <w:rPr>
          <w:rFonts w:ascii="Times New Roman"/>
          <w:b w:val="false"/>
          <w:i w:val="false"/>
          <w:color w:val="ff0000"/>
          <w:sz w:val="28"/>
        </w:rPr>
        <w:t>№ 69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Денисов ауданында тұрғын үй көмегін көрсетудің мөлшері мен тәртібі</w:t>
      </w:r>
    </w:p>
    <w:p>
      <w:pPr>
        <w:spacing w:after="0"/>
        <w:ind w:left="0"/>
        <w:jc w:val="both"/>
      </w:pPr>
      <w:r>
        <w:rPr>
          <w:rFonts w:ascii="Times New Roman"/>
          <w:b w:val="false"/>
          <w:i w:val="false"/>
          <w:color w:val="ff0000"/>
          <w:sz w:val="28"/>
        </w:rPr>
        <w:t xml:space="preserve">
      Ескерту. 1-қосымша жаңа редакцияда - Қостанай облысы Денисов ауданы мәслихатының 12.11.2021 </w:t>
      </w:r>
      <w:r>
        <w:rPr>
          <w:rFonts w:ascii="Times New Roman"/>
          <w:b w:val="false"/>
          <w:i w:val="false"/>
          <w:color w:val="ff0000"/>
          <w:sz w:val="28"/>
        </w:rPr>
        <w:t>№ 69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Тұрғын үй көмегі жергілікті бюджет қаражаты есебінен Денисов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Start w:name="z23"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4"/>
    <w:bookmarkStart w:name="z24" w:id="5"/>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5"/>
    <w:bookmarkStart w:name="z25" w:id="6"/>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6"/>
    <w:bookmarkStart w:name="z26" w:id="7"/>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7"/>
    <w:bookmarkStart w:name="z27" w:id="8"/>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8"/>
    <w:bookmarkStart w:name="z28" w:id="9"/>
    <w:p>
      <w:pPr>
        <w:spacing w:after="0"/>
        <w:ind w:left="0"/>
        <w:jc w:val="both"/>
      </w:pPr>
      <w:r>
        <w:rPr>
          <w:rFonts w:ascii="Times New Roman"/>
          <w:b w:val="false"/>
          <w:i w:val="false"/>
          <w:color w:val="000000"/>
          <w:sz w:val="28"/>
        </w:rPr>
        <w:t>
      2. Тұрғын үй көмегін тағайындау "Денисов ауданы әкімдігінің жұмыспен қамту және әлеуметтік бағдарламалар бөлімі" мемлекеттік мекемесімен (бұдан әрі – уәкілетті орган) жүзеге асырылады.</w:t>
      </w:r>
    </w:p>
    <w:bookmarkEnd w:id="9"/>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Денисов ауданы мәслихатының 17.11.2023 </w:t>
      </w:r>
      <w:r>
        <w:rPr>
          <w:rFonts w:ascii="Times New Roman"/>
          <w:b w:val="false"/>
          <w:i w:val="false"/>
          <w:color w:val="000000"/>
          <w:sz w:val="28"/>
        </w:rPr>
        <w:t>№ 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Министрдің 2023 жылғы 28 шілдедегі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(Нормативтік құқықтық актілерді мемлекеттік тіркеу тізілімінде № 33200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Денисов ауданы мәслихатының 17.11.2023 </w:t>
      </w:r>
      <w:r>
        <w:rPr>
          <w:rFonts w:ascii="Times New Roman"/>
          <w:b w:val="false"/>
          <w:i w:val="false"/>
          <w:color w:val="000000"/>
          <w:sz w:val="28"/>
        </w:rPr>
        <w:t>№ 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веб-порталына жүгінеді.</w:t>
      </w:r>
    </w:p>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35" w:id="10"/>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0"/>
    <w:bookmarkStart w:name="z36" w:id="11"/>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қала бюджетінде көзделген қаражат шегінде жүзеге асырылады.</w:t>
      </w:r>
    </w:p>
    <w:bookmarkEnd w:id="11"/>
    <w:bookmarkStart w:name="z37" w:id="12"/>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немесе қызмет көрсетушілердің жеке шоттарына екінші деңгейдегі банктер арқылы аудару жолымен жүзеге асырады.</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17 қарашадағы</w:t>
            </w:r>
            <w:r>
              <w:br/>
            </w:r>
            <w:r>
              <w:rPr>
                <w:rFonts w:ascii="Times New Roman"/>
                <w:b w:val="false"/>
                <w:i w:val="false"/>
                <w:color w:val="000000"/>
                <w:sz w:val="20"/>
              </w:rPr>
              <w:t>№ 66 шешіміне 2-қосымша</w:t>
            </w:r>
          </w:p>
        </w:tc>
      </w:tr>
    </w:tbl>
    <w:p>
      <w:pPr>
        <w:spacing w:after="0"/>
        <w:ind w:left="0"/>
        <w:jc w:val="both"/>
      </w:pPr>
      <w:r>
        <w:rPr>
          <w:rFonts w:ascii="Times New Roman"/>
          <w:b w:val="false"/>
          <w:i w:val="false"/>
          <w:color w:val="ff0000"/>
          <w:sz w:val="28"/>
        </w:rPr>
        <w:t xml:space="preserve">
      Ескерту. 2-қосымшаның жоғары он жақ бұрышына өзгеріс енгізілді - Қостанай облысы Денисов ауданы мәслихатының 12.11.2021 </w:t>
      </w:r>
      <w:r>
        <w:rPr>
          <w:rFonts w:ascii="Times New Roman"/>
          <w:b w:val="false"/>
          <w:i w:val="false"/>
          <w:color w:val="ff0000"/>
          <w:sz w:val="28"/>
        </w:rPr>
        <w:t>№ 69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Денисов аудандық мәслихатының</w:t>
      </w:r>
      <w:r>
        <w:br/>
      </w:r>
      <w:r>
        <w:rPr>
          <w:rFonts w:ascii="Times New Roman"/>
          <w:b/>
          <w:i w:val="false"/>
          <w:color w:val="000000"/>
        </w:rPr>
        <w:t>күші жойылды деп танылған кейбір шешімдерінің тізімі</w:t>
      </w:r>
    </w:p>
    <w:bookmarkStart w:name="z30" w:id="13"/>
    <w:p>
      <w:pPr>
        <w:spacing w:after="0"/>
        <w:ind w:left="0"/>
        <w:jc w:val="both"/>
      </w:pPr>
      <w:r>
        <w:rPr>
          <w:rFonts w:ascii="Times New Roman"/>
          <w:b w:val="false"/>
          <w:i w:val="false"/>
          <w:color w:val="000000"/>
          <w:sz w:val="28"/>
        </w:rPr>
        <w:t xml:space="preserve">
      1. Мәслихаттың 2010 жылғы 21 қазандағы № 243 "Тұрғын үй көмегін көрсету мөлшерін және тәртібін белгілеу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нөмірімен 9-8-162 тіркелген, 2010 жылғы 10 желтоқсандағы "Наше время" газетінде жарияланған).</w:t>
      </w:r>
    </w:p>
    <w:bookmarkEnd w:id="13"/>
    <w:bookmarkStart w:name="z31" w:id="14"/>
    <w:p>
      <w:pPr>
        <w:spacing w:after="0"/>
        <w:ind w:left="0"/>
        <w:jc w:val="both"/>
      </w:pPr>
      <w:r>
        <w:rPr>
          <w:rFonts w:ascii="Times New Roman"/>
          <w:b w:val="false"/>
          <w:i w:val="false"/>
          <w:color w:val="000000"/>
          <w:sz w:val="28"/>
        </w:rPr>
        <w:t xml:space="preserve">
      2. Мәслихаттың 2011 жылғы 23 қыркүйектегі № 63 "Мәслихаттың 2010 жылғы 21 қазандағы № 243 "Тұрғын үй көмегін көрсету мөлшерін және тәртібін белгілеу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нөмірімен 9-8-184 тіркелген, 2011 жылғы 4 қарашадағы "Наше время" газетінде жарияланған).</w:t>
      </w:r>
    </w:p>
    <w:bookmarkEnd w:id="14"/>
    <w:bookmarkStart w:name="z32" w:id="15"/>
    <w:p>
      <w:pPr>
        <w:spacing w:after="0"/>
        <w:ind w:left="0"/>
        <w:jc w:val="both"/>
      </w:pPr>
      <w:r>
        <w:rPr>
          <w:rFonts w:ascii="Times New Roman"/>
          <w:b w:val="false"/>
          <w:i w:val="false"/>
          <w:color w:val="000000"/>
          <w:sz w:val="28"/>
        </w:rPr>
        <w:t xml:space="preserve">
      3. Мәслихаттың 2012 жылғы 18 маусымдағы № 36 "Мәслихаттың 2010 жылғы 21 қазандағы № 243 "Тұрғын үй көмегін көрсету мөлшерін және тәртібін белгілеу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нөмірімен 9-8-203 тіркелген, 2012 жылғы 3 тамыздағы "Наше время" газетінде жарияланған).</w:t>
      </w:r>
    </w:p>
    <w:bookmarkEnd w:id="15"/>
    <w:bookmarkStart w:name="z33" w:id="16"/>
    <w:p>
      <w:pPr>
        <w:spacing w:after="0"/>
        <w:ind w:left="0"/>
        <w:jc w:val="both"/>
      </w:pPr>
      <w:r>
        <w:rPr>
          <w:rFonts w:ascii="Times New Roman"/>
          <w:b w:val="false"/>
          <w:i w:val="false"/>
          <w:color w:val="000000"/>
          <w:sz w:val="28"/>
        </w:rPr>
        <w:t xml:space="preserve">
      4. Мәслихаттың 2012 жылғы 5 қарашадағы № 47 "Мәслихаттың 2010 жылғы 21 қазандағы № 243 "Тұрғын үй көмегін көрсету мөлшерін және тәртібін белгілеу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нөмірімен 3900 тіркелген, 2012 жылғы 14 желтоқсандағы "Наше время" газетінде жарияланған).</w:t>
      </w:r>
    </w:p>
    <w:bookmarkEnd w:id="16"/>
    <w:bookmarkStart w:name="z34" w:id="17"/>
    <w:p>
      <w:pPr>
        <w:spacing w:after="0"/>
        <w:ind w:left="0"/>
        <w:jc w:val="both"/>
      </w:pPr>
      <w:r>
        <w:rPr>
          <w:rFonts w:ascii="Times New Roman"/>
          <w:b w:val="false"/>
          <w:i w:val="false"/>
          <w:color w:val="000000"/>
          <w:sz w:val="28"/>
        </w:rPr>
        <w:t xml:space="preserve">
      5. Мәслихаттың 2014 жылғы 5 ақпандағы № 2 "Денисов аудандық мәслихатының 2010 жылғы 21 қазандағы № 243 "Тұрғын үй көмегін көрсету мөлшерін және тәртібін белгілеу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нөмірімен 4459 тіркелген, 2014 жылғы 17 наурызда "Әділет" ақпараттық-құқықтық жүйесінде жарияланған).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