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beeb" w14:textId="9fbb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2015-2017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2014 жылғы 24 желтоқсандағы № 87 шешімі. Қостанай облысының Әділет департаментінде 2015 жылғы 8 қаңтарда № 5274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Қостанай облыстық мәслихатының 2014 жылғы 12 желтоқсандағы № 354 "Қостанай облысының 2015-2017 жылдарға арналған облыстық бюджеті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5237 тіркелген) негізінде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Денисов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2 796 922,9 мың теңге, оның iшiнде:</w:t>
      </w:r>
      <w:r>
        <w:br/>
      </w:r>
      <w:r>
        <w:rPr>
          <w:rFonts w:ascii="Times New Roman"/>
          <w:b w:val="false"/>
          <w:i w:val="false"/>
          <w:color w:val="000000"/>
          <w:sz w:val="28"/>
        </w:rPr>
        <w:t>
      салықтық түсімдер бойынша – 586 124,0 мың теңге;</w:t>
      </w:r>
      <w:r>
        <w:br/>
      </w:r>
      <w:r>
        <w:rPr>
          <w:rFonts w:ascii="Times New Roman"/>
          <w:b w:val="false"/>
          <w:i w:val="false"/>
          <w:color w:val="000000"/>
          <w:sz w:val="28"/>
        </w:rPr>
        <w:t>
      салықтық емес түсімдер бойынша – 5 702,0 мың теңге;</w:t>
      </w:r>
      <w:r>
        <w:br/>
      </w:r>
      <w:r>
        <w:rPr>
          <w:rFonts w:ascii="Times New Roman"/>
          <w:b w:val="false"/>
          <w:i w:val="false"/>
          <w:color w:val="000000"/>
          <w:sz w:val="28"/>
        </w:rPr>
        <w:t>
      негiзгi капиталды сатудан түсетiн түсiмдер бойынша – 4 611,0 мың теңге;</w:t>
      </w:r>
      <w:r>
        <w:br/>
      </w:r>
      <w:r>
        <w:rPr>
          <w:rFonts w:ascii="Times New Roman"/>
          <w:b w:val="false"/>
          <w:i w:val="false"/>
          <w:color w:val="000000"/>
          <w:sz w:val="28"/>
        </w:rPr>
        <w:t>
      трансферттер түсімдері бойынша – 2 200 485,9 мың теңге;</w:t>
      </w:r>
      <w:r>
        <w:br/>
      </w:r>
      <w:r>
        <w:rPr>
          <w:rFonts w:ascii="Times New Roman"/>
          <w:b w:val="false"/>
          <w:i w:val="false"/>
          <w:color w:val="000000"/>
          <w:sz w:val="28"/>
        </w:rPr>
        <w:t>
      2) шығындар – 2 799 903,8 мың теңге;</w:t>
      </w:r>
      <w:r>
        <w:br/>
      </w:r>
      <w:r>
        <w:rPr>
          <w:rFonts w:ascii="Times New Roman"/>
          <w:b w:val="false"/>
          <w:i w:val="false"/>
          <w:color w:val="000000"/>
          <w:sz w:val="28"/>
        </w:rPr>
        <w:t>
      3) таза бюджеттiк кредиттеу – 23 642,0 мың теңге, оның iшiнде:</w:t>
      </w:r>
      <w:r>
        <w:br/>
      </w:r>
      <w:r>
        <w:rPr>
          <w:rFonts w:ascii="Times New Roman"/>
          <w:b w:val="false"/>
          <w:i w:val="false"/>
          <w:color w:val="000000"/>
          <w:sz w:val="28"/>
        </w:rPr>
        <w:t>
      бюджеттiк кредиттер – 33 249,0 мың теңге;</w:t>
      </w:r>
      <w:r>
        <w:br/>
      </w:r>
      <w:r>
        <w:rPr>
          <w:rFonts w:ascii="Times New Roman"/>
          <w:b w:val="false"/>
          <w:i w:val="false"/>
          <w:color w:val="000000"/>
          <w:sz w:val="28"/>
        </w:rPr>
        <w:t>
      бюджеттiк кредиттердi өтеу – 9 607,0 мың теңге;</w:t>
      </w:r>
      <w:r>
        <w:br/>
      </w:r>
      <w:r>
        <w:rPr>
          <w:rFonts w:ascii="Times New Roman"/>
          <w:b w:val="false"/>
          <w:i w:val="false"/>
          <w:color w:val="000000"/>
          <w:sz w:val="28"/>
        </w:rPr>
        <w:t>
      4) қаржы активтерімен операциялар бойынша сальдо – 0,0 мың теңге, оның iшiнде:</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5) бюджет тапшылығы (профициті) – - 26 622,9 мың теңге;</w:t>
      </w:r>
      <w:r>
        <w:br/>
      </w:r>
      <w:r>
        <w:rPr>
          <w:rFonts w:ascii="Times New Roman"/>
          <w:b w:val="false"/>
          <w:i w:val="false"/>
          <w:color w:val="000000"/>
          <w:sz w:val="28"/>
        </w:rPr>
        <w:t>
      6) бюджет тапшылығын қаржыландыру (профицитін пайдалану) – 26 622,9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Денисов ауданы мәслихатының 19.10.2015 </w:t>
      </w:r>
      <w:r>
        <w:rPr>
          <w:rFonts w:ascii="Times New Roman"/>
          <w:b w:val="false"/>
          <w:i w:val="false"/>
          <w:color w:val="000000"/>
          <w:sz w:val="28"/>
        </w:rPr>
        <w:t>№ 94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республикалық бюджеттен нысаналы ағымдағы трансферттердің түсімдері, оның ішінде:</w:t>
      </w:r>
      <w:r>
        <w:br/>
      </w:r>
      <w:r>
        <w:rPr>
          <w:rFonts w:ascii="Times New Roman"/>
          <w:b w:val="false"/>
          <w:i w:val="false"/>
          <w:color w:val="000000"/>
          <w:sz w:val="28"/>
        </w:rPr>
        <w:t>
      1) 18 жасқа дейінгі балаларға мемлекеттік жәрдемақылар төлеуге;</w:t>
      </w:r>
      <w:r>
        <w:br/>
      </w:r>
      <w:r>
        <w:rPr>
          <w:rFonts w:ascii="Times New Roman"/>
          <w:b w:val="false"/>
          <w:i w:val="false"/>
          <w:color w:val="000000"/>
          <w:sz w:val="28"/>
        </w:rPr>
        <w:t>
      2) халықты әлеуметтік қорғауға және оған көмек көрсетуге - мүгедектерді міндетті гигиеналық құралдармен қамтамасыз ету нормаларын ұлғайту;</w:t>
      </w:r>
      <w:r>
        <w:br/>
      </w:r>
      <w:r>
        <w:rPr>
          <w:rFonts w:ascii="Times New Roman"/>
          <w:b w:val="false"/>
          <w:i w:val="false"/>
          <w:color w:val="000000"/>
          <w:sz w:val="28"/>
        </w:rPr>
        <w:t>
      3) Ұлы Отан соғысындағы Жеңістің жетпіс жылдығына арналған іс-шараларды өткізуге;</w:t>
      </w:r>
      <w:r>
        <w:br/>
      </w:r>
      <w:r>
        <w:rPr>
          <w:rFonts w:ascii="Times New Roman"/>
          <w:b w:val="false"/>
          <w:i w:val="false"/>
          <w:color w:val="000000"/>
          <w:sz w:val="28"/>
        </w:rPr>
        <w:t>
      4)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Қостанай облысы Денисов ауданы мәслихатының 20.03.2015 </w:t>
      </w:r>
      <w:r>
        <w:rPr>
          <w:rFonts w:ascii="Times New Roman"/>
          <w:b w:val="false"/>
          <w:i w:val="false"/>
          <w:color w:val="000000"/>
          <w:sz w:val="28"/>
        </w:rPr>
        <w:t>№ 16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6)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7)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8) </w:t>
      </w:r>
      <w:r>
        <w:rPr>
          <w:rFonts w:ascii="Times New Roman"/>
          <w:b w:val="false"/>
          <w:i w:val="false"/>
          <w:color w:val="ff0000"/>
          <w:sz w:val="28"/>
        </w:rPr>
        <w:t xml:space="preserve">алынып тасталды - Қостанай облысы Денисов ауданы мәслихатының 20.03.2015 </w:t>
      </w:r>
      <w:r>
        <w:rPr>
          <w:rFonts w:ascii="Times New Roman"/>
          <w:b w:val="false"/>
          <w:i w:val="false"/>
          <w:color w:val="000000"/>
          <w:sz w:val="28"/>
        </w:rPr>
        <w:t>№ 16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9) азаматтық хал актілерін тіркеу бөлімінің штат санын ұстауға;</w:t>
      </w:r>
      <w:r>
        <w:br/>
      </w:r>
      <w:r>
        <w:rPr>
          <w:rFonts w:ascii="Times New Roman"/>
          <w:b w:val="false"/>
          <w:i w:val="false"/>
          <w:color w:val="000000"/>
          <w:sz w:val="28"/>
        </w:rPr>
        <w:t>
      10)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Қостанай облысы Денисов ауданы мәслихатының 20.03.2015 </w:t>
      </w:r>
      <w:r>
        <w:rPr>
          <w:rFonts w:ascii="Times New Roman"/>
          <w:b w:val="false"/>
          <w:i w:val="false"/>
          <w:color w:val="000000"/>
          <w:sz w:val="28"/>
        </w:rPr>
        <w:t>№ 16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бюджеттен нысаналы ағымдағы трансферттердің түсімдері көзделгені ескерілсін, оның ішінде:</w:t>
      </w:r>
      <w:r>
        <w:br/>
      </w:r>
      <w:r>
        <w:rPr>
          <w:rFonts w:ascii="Times New Roman"/>
          <w:b w:val="false"/>
          <w:i w:val="false"/>
          <w:color w:val="000000"/>
          <w:sz w:val="28"/>
        </w:rPr>
        <w:t>
      1)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8"/>
        </w:rPr>
        <w:t>
      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8"/>
        </w:rPr>
        <w:t>
      3) аудан деңгейінде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ұстауға;</w:t>
      </w:r>
      <w:r>
        <w:br/>
      </w:r>
      <w:r>
        <w:rPr>
          <w:rFonts w:ascii="Times New Roman"/>
          <w:b w:val="false"/>
          <w:i w:val="false"/>
          <w:color w:val="000000"/>
          <w:sz w:val="28"/>
        </w:rPr>
        <w:t>
      4) аудандық маңызы бар автомобиль жолдарын қысқы ұстауға;</w:t>
      </w:r>
      <w:r>
        <w:br/>
      </w:r>
      <w:r>
        <w:rPr>
          <w:rFonts w:ascii="Times New Roman"/>
          <w:b w:val="false"/>
          <w:i w:val="false"/>
          <w:color w:val="000000"/>
          <w:sz w:val="28"/>
        </w:rPr>
        <w:t>
      5)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ауылдық елді мекендерді дамыту;</w:t>
      </w:r>
      <w:r>
        <w:br/>
      </w:r>
      <w:r>
        <w:rPr>
          <w:rFonts w:ascii="Times New Roman"/>
          <w:b w:val="false"/>
          <w:i w:val="false"/>
          <w:color w:val="000000"/>
          <w:sz w:val="28"/>
        </w:rPr>
        <w:t>
      6) Ұлы Отан соғысы қатысушыларының және мүгедектерінің тұрмыстық қажеттіліктеріне әлеуметтік көмек мөлшерін 6-дан бастап 10 айлық есептік көрсеткішке дейін ұлғайтуға;</w:t>
      </w:r>
      <w:r>
        <w:br/>
      </w:r>
      <w:r>
        <w:rPr>
          <w:rFonts w:ascii="Times New Roman"/>
          <w:b w:val="false"/>
          <w:i w:val="false"/>
          <w:color w:val="000000"/>
          <w:sz w:val="28"/>
        </w:rPr>
        <w:t>
      7)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Денисов ауданы мәслихатының 17.08.2015 </w:t>
      </w:r>
      <w:r>
        <w:rPr>
          <w:rFonts w:ascii="Times New Roman"/>
          <w:b w:val="false"/>
          <w:i w:val="false"/>
          <w:color w:val="000000"/>
          <w:sz w:val="28"/>
        </w:rPr>
        <w:t>№ 83</w:t>
      </w:r>
      <w:r>
        <w:rPr>
          <w:rFonts w:ascii="Times New Roman"/>
          <w:b w:val="false"/>
          <w:i w:val="false"/>
          <w:color w:val="ff0000"/>
          <w:sz w:val="28"/>
        </w:rPr>
        <w:t xml:space="preserve"> шешімімен (01.01.2015 бастап қолданысқа енгізіледі); өзгеріс енгізілді - Қостанай облысы Денисов ауданы мәслихатының 19.10.2015 </w:t>
      </w:r>
      <w:r>
        <w:rPr>
          <w:rFonts w:ascii="Times New Roman"/>
          <w:b w:val="false"/>
          <w:i w:val="false"/>
          <w:color w:val="000000"/>
          <w:sz w:val="28"/>
        </w:rPr>
        <w:t>№ 94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жоғары тұрған бюджеттен дамытуға нысаналы трансферттердің түсімдері қарастырылғаны ескерілсін, оның ішінде:</w:t>
      </w:r>
      <w:r>
        <w:br/>
      </w:r>
      <w:r>
        <w:rPr>
          <w:rFonts w:ascii="Times New Roman"/>
          <w:b w:val="false"/>
          <w:i w:val="false"/>
          <w:color w:val="000000"/>
          <w:sz w:val="28"/>
        </w:rPr>
        <w:t>
      Қостанай облысы Денисов ауданы Денисов ауылындағы кәріз желісінің құрылысына;</w:t>
      </w:r>
      <w:r>
        <w:br/>
      </w:r>
      <w:r>
        <w:rPr>
          <w:rFonts w:ascii="Times New Roman"/>
          <w:b w:val="false"/>
          <w:i w:val="false"/>
          <w:color w:val="000000"/>
          <w:sz w:val="28"/>
        </w:rPr>
        <w:t>
      Қостанай облысы Денисов ауданы Қырым ауылын сумен жабдықтау жүйесін қайта құруға;</w:t>
      </w:r>
      <w:r>
        <w:br/>
      </w:r>
      <w:r>
        <w:rPr>
          <w:rFonts w:ascii="Times New Roman"/>
          <w:b w:val="false"/>
          <w:i w:val="false"/>
          <w:color w:val="000000"/>
          <w:sz w:val="28"/>
        </w:rPr>
        <w:t>
      Қостанай облысы Денисов ауданының Денисов ауылында кәріз ағындарына арналған тоған-су жинауыштың құрылысына.</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Қостанай облысы Денисов ауданы мәслихатының 27.05.2015 </w:t>
      </w:r>
      <w:r>
        <w:rPr>
          <w:rFonts w:ascii="Times New Roman"/>
          <w:b w:val="false"/>
          <w:i w:val="false"/>
          <w:color w:val="000000"/>
          <w:sz w:val="28"/>
        </w:rPr>
        <w:t>№ 35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мамандарды әлеуметтік қолдау шараларын іске асыру үшін республикалық бюджеттен бюджеттік кредиттердің қаражаттар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6-1. 2015 жылға арналған аудандық бюджетте нысаналы трансферттерді 135,7 мың теңге сомасында қайтару қарастырылғаны ескерілсін, оның ішінде:</w:t>
      </w:r>
      <w:r>
        <w:br/>
      </w:r>
      <w:r>
        <w:rPr>
          <w:rFonts w:ascii="Times New Roman"/>
          <w:b w:val="false"/>
          <w:i w:val="false"/>
          <w:color w:val="000000"/>
          <w:sz w:val="28"/>
        </w:rPr>
        <w:t>
      республикалық бюджетке 127,1 мың теңге сомасында;</w:t>
      </w:r>
      <w:r>
        <w:br/>
      </w:r>
      <w:r>
        <w:rPr>
          <w:rFonts w:ascii="Times New Roman"/>
          <w:b w:val="false"/>
          <w:i w:val="false"/>
          <w:color w:val="000000"/>
          <w:sz w:val="28"/>
        </w:rPr>
        <w:t>
      облыстық бюджетке 8,6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Қостанай облысы Денисов ауданы мәслихатының 20.03.2015 </w:t>
      </w:r>
      <w:r>
        <w:rPr>
          <w:rFonts w:ascii="Times New Roman"/>
          <w:b w:val="false"/>
          <w:i w:val="false"/>
          <w:color w:val="000000"/>
          <w:sz w:val="28"/>
        </w:rPr>
        <w:t>№ 16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он екінші сессиясының төрайымы             Н. Таран</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1-қосымша    </w:t>
      </w:r>
    </w:p>
    <w:bookmarkEnd w:id="1"/>
    <w:p>
      <w:pPr>
        <w:spacing w:after="0"/>
        <w:ind w:left="0"/>
        <w:jc w:val="left"/>
      </w:pPr>
      <w:r>
        <w:rPr>
          <w:rFonts w:ascii="Times New Roman"/>
          <w:b/>
          <w:i w:val="false"/>
          <w:color w:val="000000"/>
        </w:rPr>
        <w:t xml:space="preserve"> 2015 жылға арналған Денисов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19.10.2015 </w:t>
      </w:r>
      <w:r>
        <w:rPr>
          <w:rFonts w:ascii="Times New Roman"/>
          <w:b w:val="false"/>
          <w:i w:val="false"/>
          <w:color w:val="ff0000"/>
          <w:sz w:val="28"/>
        </w:rPr>
        <w:t>№ 94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773"/>
        <w:gridCol w:w="25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2796922,9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2200485,9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2200485,9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13"/>
        <w:gridCol w:w="673"/>
        <w:gridCol w:w="673"/>
        <w:gridCol w:w="6733"/>
        <w:gridCol w:w="25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2799903,8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235444,1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195467,1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115862,1</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115862,1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16286,9</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1216977,1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1060262,4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1036886,4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1010840,4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17860,9</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91739,7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948819,5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11230,2</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896612,3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896612,3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545778,0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350834,3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39715,8</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10319,7</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88594,2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24529,3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2-қосымша   </w:t>
      </w:r>
    </w:p>
    <w:bookmarkEnd w:id="2"/>
    <w:p>
      <w:pPr>
        <w:spacing w:after="0"/>
        <w:ind w:left="0"/>
        <w:jc w:val="left"/>
      </w:pPr>
      <w:r>
        <w:rPr>
          <w:rFonts w:ascii="Times New Roman"/>
          <w:b/>
          <w:i w:val="false"/>
          <w:color w:val="000000"/>
        </w:rPr>
        <w:t xml:space="preserve"> 2016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653"/>
        <w:gridCol w:w="26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1889597,0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753"/>
        <w:gridCol w:w="6533"/>
        <w:gridCol w:w="26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196638,0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977734,0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951244,0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927453,0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25739,0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707129,0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668243,0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3-қосымша    </w:t>
      </w:r>
    </w:p>
    <w:bookmarkEnd w:id="3"/>
    <w:p>
      <w:pPr>
        <w:spacing w:after="0"/>
        <w:ind w:left="0"/>
        <w:jc w:val="left"/>
      </w:pPr>
      <w:r>
        <w:rPr>
          <w:rFonts w:ascii="Times New Roman"/>
          <w:b/>
          <w:i w:val="false"/>
          <w:color w:val="000000"/>
        </w:rPr>
        <w:t xml:space="preserve"> 2017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533"/>
        <w:gridCol w:w="27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1314764,0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1314764,0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1314764,0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493"/>
        <w:gridCol w:w="27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1095685,0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937422,0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26421,0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9742,0</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4-қосымша   </w:t>
      </w:r>
    </w:p>
    <w:bookmarkEnd w:id="4"/>
    <w:p>
      <w:pPr>
        <w:spacing w:after="0"/>
        <w:ind w:left="0"/>
        <w:jc w:val="left"/>
      </w:pPr>
      <w:r>
        <w:rPr>
          <w:rFonts w:ascii="Times New Roman"/>
          <w:b/>
          <w:i w:val="false"/>
          <w:color w:val="000000"/>
        </w:rPr>
        <w:t xml:space="preserve"> 2015 жылға арналған кенттің, ауылдың, ауылдық округтер әкімдері аппараттарының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19.10.2015 </w:t>
      </w:r>
      <w:r>
        <w:rPr>
          <w:rFonts w:ascii="Times New Roman"/>
          <w:b w:val="false"/>
          <w:i w:val="false"/>
          <w:color w:val="ff0000"/>
          <w:sz w:val="28"/>
        </w:rPr>
        <w:t>№ 94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673"/>
        <w:gridCol w:w="753"/>
        <w:gridCol w:w="6673"/>
        <w:gridCol w:w="25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68366,7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5-қосымша    </w:t>
      </w:r>
    </w:p>
    <w:bookmarkEnd w:id="5"/>
    <w:p>
      <w:pPr>
        <w:spacing w:after="0"/>
        <w:ind w:left="0"/>
        <w:jc w:val="left"/>
      </w:pPr>
      <w:r>
        <w:rPr>
          <w:rFonts w:ascii="Times New Roman"/>
          <w:b/>
          <w:i w:val="false"/>
          <w:color w:val="000000"/>
        </w:rPr>
        <w:t xml:space="preserve"> 2015 жылға арналған Денисов ауданының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1021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