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f3c0" w14:textId="e27f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ақпандағы № 74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21 ақпандағы № 144 шешімі. Қостанай облысының Әділет департаментінде 2014 жылғы 19 наурызда № 4509 болып тіркелді. Күші жойылды - Қостанай облысы Жангелдин ауданы мәслихатының 2015 жылғы 26 ақпандағы № 206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26.02.2015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Қаулысына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18 ақпандағы № 74 "Тұрғын үй көмегін көрсету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4060 тіркелген, 2013 жылғы 26 наурызда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көмегi жергiлiктi бюджет қаражаты есебiнен Жангелдин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жекешелендiрiлген тұрғын үй-жайларда (пәтерлерде)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тұрғын үйдi (тұрғын ғимаратты) күтiп-ұстауға жұмсалатын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үйдің меншiк иелерi немесе жалдаушылары (қосымша жалдаушылары) болып табылатын отбасыларға (азаматтарға) коммуналдық қызметтердi және телекоммуникация желiсiне қосылған телефонға абоненттiк төлем ақының өсуi бөлiгiнде байланыс қызметтерiн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 жеке тұрғын үй қорынан жалға алған тұрғын үй-жайды пайдаланғаны үшiн жалға алу төлем 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 үшiн жеткiзушiлер ұсынған шоттар бойынша тұрғын үй көмегі бюджет қаражаты есебінен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шығыстарының сомасы ретiнде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енгiзiледi және өз әрекетін 2014 жылғы 1 қаңтардан бастап туындайтын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Биржикенов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