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de6a" w14:textId="872d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Жангелдин ауданының Торғай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2014 жылғы 28 ақпандағы № 146 шешімі. Қостанай облысының Әділет департаментінде 2014 жылғы 10 сәуірде № 4579 болып тіркелді. Күші жойылды - Қостанай облысы Жангелдин ауданы мәслихатының 2022 жылғы 31 мамырдағы № 110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Жангелдин ауданы мәслихатының 31.05.2022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Жангелдин ауданының Торғай ауылында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Жангелдин ауданының Торғай ауылының жергілікті қоғамдастық жиындарына қатысатын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Жангелдин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Нұрмұханбетұлы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Жангелдин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ауданының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Торғай ауылы әкімінің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уақытша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М. Искаков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Жангелдин ауданының Торғай ауылының жергілікті қоғамдастық жиындарына қатысатын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Жангелдин ауданының Торғай ауылы тұрғындары өкілдерінің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Жангелдин ауданының Торғай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Жангелдин ауданының Торғай ауылында бөлек жергілікті қоғамдастық жиындарын өткізудің қағидалары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Қостанай облысы Жангелдин ауданының Торғай ауылы (бұдан әрі – Торғай ауылы) тұрғындарының бөлек жергілікті қоғамдастық жиындарын өткізудің тәртібін белгілейді.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Торғай ауылының аумағындағы көшелер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Торғай ауылының әкімі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ауданы әкімінің жергілікті қоғамдастық жиынын өткізуге оң шешімі бар болған жағдайда бөлек жиынды өткізуге болады.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Торғай ауылы шегінде бөлек жиынды өткізуді Торғай ауылының әкімі ұйымдастырады.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Торғай ауылының қатысып отырған және оған қатысуға құқығы бар тұрғындарын тіркеу жүргізіледі.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Торғай ауылының әкімі немесе ол уәкілеттік берген тұлға ашады.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Торғай ауылының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ресімдеу үшін ашық дауыспен хатшы сайланады.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Торғай ауылының тұрғындары өкілдерінің кандидатураларын Жангелдин аудандық мәслихатымен бекітілген сандық құрамына сәйкес бөлек жиынның қатысушылары ұсынады.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– тармақ жаңа редакцияда – Қостанай облысы Жангелдин ауданы мәслихатының 20.04.2017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Торғай ауылы әкімінің аппаратына беріледі.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