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4b49" w14:textId="7964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Ақшығанақ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147 шешімі. Қостанай облысының Әділет департаментінде 2014 жылғы 10 сәуірде № 4580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Тақырыпта және бүкіл мәтін бойынша орыс тілінде "Акшыганакского", "Акшыганак", "Акшыганакский" сөздері "Акшиганакского", "Акшиганак", "Акшиганакский", сөздерімен ауыстырылды, мемлекеттік тілдегі мәтін өзгермейді - Қостанай облысы Жангелдин ауданы мәслихатының 20.10.2017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Ақшығанақ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Ақшығанақ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Ақшығанақ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Торбаев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Ақшығанақ ауылдық округінің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Ақшығанақ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Ақшығанақ ауылдық округінің Ақшығанақ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Ақшығанақ ауылдық округінің Түйемойнақ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Ақшығанақ ауылдық округінде бөлек жергілікті қоғамдастық жиындарын өткізудің қағидалары 1. Жалпы ережелер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Ақшығанақ ауылдық округі (бұдан әрі – Ақшығанақ ауылдық округі) ауыл тұрғындарының бөлек жергілікті қоғамдастық жиындарын өткізудің тәртібін белгілейді.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Қостанай облысы Жангелдин ауданы мәслихатының 20.04.2017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Ақшығанақ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Ақшығанақ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Ақшығанақ ауылдық округі ауылдарының шегінде бөлек жиынды өткізуді Ақшығанақ ауылдық округтің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Ақшығанақ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Ақшығанақ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Ақшығанақ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Ақшығанақ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Қостанай облысы Жангелдин ауданы мәслихатының 20.04.2017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Ақшығанақ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