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3abe" w14:textId="ebb3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Жангелдин ауданының Ақкөл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28 ақпандағы № 154 шешімі. Қостанай облысының Әділет департаментінде 2014 жылғы 10 сәуірде № 4587 болып тіркелді. Күші жойылды - Қостанай облысы Жангелдин ауданы мәслихатының 2022 жылғы 31 мамырдағы № 110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Қостанай облысы Жангелдин ауданының Ақкөл ауылында бөлек жергілікті қоғамдастық жиындарын өткізудің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Жангелдин ауданының Ақкөл ауылының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Б. Калиев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Ақкөл</w:t>
      </w:r>
      <w:r>
        <w:br/>
      </w:r>
      <w:r>
        <w:rPr>
          <w:rFonts w:ascii="Times New Roman"/>
          <w:b/>
          <w:i w:val="false"/>
          <w:color w:val="000000"/>
        </w:rPr>
        <w:t>ауылының жергілікті қоғамдастық жиындарына қатысатын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Ақкөл ауылы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Ақкөл</w:t>
      </w:r>
      <w:r>
        <w:br/>
      </w:r>
      <w:r>
        <w:rPr>
          <w:rFonts w:ascii="Times New Roman"/>
          <w:b/>
          <w:i w:val="false"/>
          <w:color w:val="000000"/>
        </w:rPr>
        <w:t>ауылында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өткізудің қағидалары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Қостанай облысы Жангелдин ауданының Ақкөл ауылы (бұдан әрі – Ақкөл ауылы)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Ақкөл ауылының аумағындағы ауыл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Ақкөл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Ақкөл ауылы шегінде бөлек жиынды өткізуді Ақкөл ауылының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Ақкөл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Ақкөл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Ақкөл ауылының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Ақкөл ауылы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