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4a1" w14:textId="36a4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Қарасу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155 шешімі. Қостанай облысының Әділет департаментінде 2014 жылғы 10 сәуірде № 4588 болып тіркелді. Күші жойылды - Қостанай облысы Жангелдин ауданы мәслихатының 2018 жылғы 17 мамырдағы № 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Жангелдин ауданының Қарасу ауылында бөлек жергілікті қоғамдастық жиындарын өткізудің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Қарасу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Оразбаев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Қарасу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Қарасу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Қарасу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Қарасу</w:t>
      </w:r>
      <w:r>
        <w:br/>
      </w:r>
      <w:r>
        <w:rPr>
          <w:rFonts w:ascii="Times New Roman"/>
          <w:b/>
          <w:i w:val="false"/>
          <w:color w:val="000000"/>
        </w:rPr>
        <w:t>ауылында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Қарасу ауылы (бұдан әрі – Қарасу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Қарасу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Қарасу ауылы шегінде бөлек жиынды өткізуді Қарасу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Қарасу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Қарасу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Қарасу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Қарасу ауылы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