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7437" w14:textId="4d97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Жангелдин ауданының Сужарған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28 ақпандағы № 156 шешімі. Қостанай облысының Әділет департаментінде 2014 жылғы 10 сәуірде № 4589 болып тіркелді. Күші жойылды - Қостанай облысы Жангелдин ауданы мәслихатының 2022 жылғы 31 мамырдағы № 110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Жангелдин ауданының Сужарған ауылында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Жангелдин ауданының Сужарған ауылының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Сужарған ауылының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Конысбаев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 Сужарған</w:t>
      </w:r>
      <w:r>
        <w:br/>
      </w:r>
      <w:r>
        <w:rPr>
          <w:rFonts w:ascii="Times New Roman"/>
          <w:b/>
          <w:i w:val="false"/>
          <w:color w:val="000000"/>
        </w:rPr>
        <w:t>ауылының жергілікті қоғамдастық жиындарына қатысатын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Сужарған ауылы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Сужарған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 Сужарған</w:t>
      </w:r>
      <w:r>
        <w:br/>
      </w:r>
      <w:r>
        <w:rPr>
          <w:rFonts w:ascii="Times New Roman"/>
          <w:b/>
          <w:i w:val="false"/>
          <w:color w:val="000000"/>
        </w:rPr>
        <w:t>ауылында бөлек 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өткізудің қағидалары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Қостанай облысы Жангелдин ауданының Сужарған ауылы (бұдан әрі – Сужарған ауылы)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Сужарған ауылының аумағындағы ауыл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Сужарған ауылының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Сужарған ауылы шегінде бөлек жиынды өткізуді Сужарған ауылының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Сужарған ауылының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Сужарған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Сужарған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Сужарған ауылының тұрғындары өкілдерінің кандидатураларын Жангелдин аудандық мәслихатымен бекітілген сандық құрамына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Сужарған ауылы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