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49f7" w14:textId="1c54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136 "Жангелдин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25 сәуірдегі № 175 шешімі. Қостанай облысының Әділет департаментінде 2014 жылғы 6 мамырда № 4680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№136 "Жангелдин ауданының 2014 – 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№4380 тіркелген, 2014 жылғы 14 және 21 қаңтарда "Біздің Торғай"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2 044 871,0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169 363,0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1 851 338,0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2 088 247,8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17407,3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- 18181,3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- 60784,1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60784,1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мектепке дейінгі білім беру ұйымдарында мемлекеттік білім беру тапсырысын іске асыруға - 24287,0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және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мемлекеттік атаулы әлеуметтік көмек төлеуге - 5496,0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жасқа дейінгі балаларға мемлекеттік жәрдемақылар төлеуге - 15118,0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- 56045,0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бірінші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"25" сәуірдегі №175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желтоқсандағы №136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73"/>
        <w:gridCol w:w="787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2044871,0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93"/>
        <w:gridCol w:w="7373"/>
        <w:gridCol w:w="24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2088247,8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1066188,0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317945,3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32202,0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87753,0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-60784,1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