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fd4e" w14:textId="3b6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136 "Жангелдин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8 тамыздағы № 181 шешімі. Қостанай облысының Әділет департаментінде 2014 жылғы 14 тамызда № 5007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136 "Жангелдин ауданының 2014–2016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4380 тіркелген, 2014 жылғы 14 және 21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2 045 006,0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178 463,0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1 851 473,0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2 088 382,8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60777,8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2014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373,6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58,2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Ж. 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99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673"/>
        <w:gridCol w:w="7373"/>
        <w:gridCol w:w="22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2088382,8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318462,4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-60777,8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