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b0da" w14:textId="0b9b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мәслихатының 2014 жылғы 24 желтоқсандағы № 200 шешімі. Қостанай облысының Әділет департаментінде 2015 жылғы 22 қаңтарда № 5332 болып тіркелді. Күші жойылды - Қостанай облысы Жангелдин ауданы мәслихатының 2015 жылғы 26 ақпандағы № 205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Жангелдин ауданы мәслихатының 26.02.2015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енгiзiледі).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Қазақстан Республикасының 2008 жылғы 10 желтоқсандағы "Салық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бюджетке төленетін басқа да міндетті төлемдер туралы" (Салық кодексі) Кодексінің 387-бабының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жерлердi аймақтарға бөлу схемасы негізінде, Жангелдин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Автотұрақтарға (паркингтерге), автомобильге май құю станцияларына бөлінген (бөліп шығарылған) жерлерді қоспағанда, Қазақстан Республикасының 2008 жылғы 10 желтоқсандағы "Салық және бюджетке төленетін басқа да міндетті төлемдер туралы" (Салық кодексі) Кодексінің </w:t>
      </w:r>
      <w:r>
        <w:rPr>
          <w:rFonts w:ascii="Times New Roman"/>
          <w:b w:val="false"/>
          <w:i w:val="false"/>
          <w:color w:val="000000"/>
          <w:sz w:val="28"/>
        </w:rPr>
        <w:t>381-бабымен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енгiзiледі.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кезекті он үшінші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Р. Ахметжанов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Жангелдин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С. Нургазин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