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c015" w14:textId="2b2c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19 наурыздағы № 204 шешімі. Қостанай облысының Әділет департаментінде 2014 жылғы 18 сәуірде № 4625 болып тіркелді. Шешімнің қабылдау мерзімінің өтуіне байланысты қолдану тоқтатылды - (Қостанай облысы Жітіқара аудандық мәслихаты аппаратының 2015 жылғы 20 ақпандағы № 49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(Қостанай облысы Жітіқара аудандық мәслихаты аппаратының 20.02.2015 № 49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Сессияның төрағасы                         Г. Гордей</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