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3c766" w14:textId="ee3c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16 қыркүйектегі № 157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2014 жылғы 30 сәуірдегі № 243 шешімі. Қостанай облысының Әділет департаментінде 2014 жылғы 27 мамырда № 4753 болып тіркелді. Күші жойылды - Қостанай облысы Жітіқара ауданы мәслихатының 2020 жылғы 4 қыркүйектегі № 438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04.09.2020 </w:t>
      </w:r>
      <w:r>
        <w:rPr>
          <w:rFonts w:ascii="Times New Roman"/>
          <w:b w:val="false"/>
          <w:i w:val="false"/>
          <w:color w:val="ff0000"/>
          <w:sz w:val="28"/>
        </w:rPr>
        <w:t>№ 438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мәслихаттың 2013 жылғы 16 қыркүйектегі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4245 тіркелген, 2013 жылғы 24 қазандағы "Житикаринские новости" газетінде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мүгедектеріне, тұрмыстық қажеттіліктерге, 10 айлық есептік көрсеткіш мөлшерінде;".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2014 жылдың 1 мамырынан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8"/>
        <w:gridCol w:w="1242"/>
      </w:tblGrid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Жалпаков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аудандық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бөлімі" мемлекеттік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Ә. Мекебаева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басшысы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Г. Жидебаева</w:t>
            </w:r>
          </w:p>
        </w:tc>
        <w:tc>
          <w:tcPr>
            <w:tcW w:w="12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