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17f9" w14:textId="faf1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Пригородный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229 шешімі. Қостанай облысының Әділет департаментінде 2014 жылғы 3 маусымда № 4800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121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Пригородный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Пригородный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Коваленко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Жітіқара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 Жітіқара ауданы</w:t>
      </w:r>
    </w:p>
    <w:p>
      <w:pPr>
        <w:spacing w:after="0"/>
        <w:ind w:left="0"/>
        <w:jc w:val="both"/>
      </w:pPr>
      <w:r>
        <w:rPr>
          <w:rFonts w:ascii="Times New Roman"/>
          <w:b w:val="false"/>
          <w:i w:val="false"/>
          <w:color w:val="000000"/>
          <w:sz w:val="28"/>
        </w:rPr>
        <w:t>
      Пригородный ауылының әкімі</w:t>
      </w:r>
    </w:p>
    <w:p>
      <w:pPr>
        <w:spacing w:after="0"/>
        <w:ind w:left="0"/>
        <w:jc w:val="both"/>
      </w:pPr>
      <w:r>
        <w:rPr>
          <w:rFonts w:ascii="Times New Roman"/>
          <w:b w:val="false"/>
          <w:i w:val="false"/>
          <w:color w:val="000000"/>
          <w:sz w:val="28"/>
        </w:rPr>
        <w:t>
      __________________ М. Турабаев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229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Пригородный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xml:space="preserve">
      1. Осы Қостанай облысы Жітіқара ауданы Пригородный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Пригородный ауылы тұрғындарының жергілікті қоғамдастықтың бөлек жиындарын өткізудің тәртібін белгілейді.</w:t>
      </w:r>
    </w:p>
    <w:bookmarkEnd w:id="5"/>
    <w:bookmarkStart w:name="z2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0"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31"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4" w:id="12"/>
    <w:p>
      <w:pPr>
        <w:spacing w:after="0"/>
        <w:ind w:left="0"/>
        <w:jc w:val="both"/>
      </w:pPr>
      <w:r>
        <w:rPr>
          <w:rFonts w:ascii="Times New Roman"/>
          <w:b w:val="false"/>
          <w:i w:val="false"/>
          <w:color w:val="000000"/>
          <w:sz w:val="28"/>
        </w:rPr>
        <w:t>
      5. Жергілікті қоғамдастықтың бөлек жиынын Пригородный ауылының әкімі шақырады және ұйымдастырады.</w:t>
      </w:r>
    </w:p>
    <w:bookmarkEnd w:id="12"/>
    <w:bookmarkStart w:name="z3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Пригородный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6"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Пригородный ауылының әкімі ұйымдастырады.</w:t>
      </w:r>
    </w:p>
    <w:bookmarkEnd w:id="14"/>
    <w:bookmarkStart w:name="z37"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9"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0" w:id="18"/>
    <w:p>
      <w:pPr>
        <w:spacing w:after="0"/>
        <w:ind w:left="0"/>
        <w:jc w:val="both"/>
      </w:pPr>
      <w:r>
        <w:rPr>
          <w:rFonts w:ascii="Times New Roman"/>
          <w:b w:val="false"/>
          <w:i w:val="false"/>
          <w:color w:val="000000"/>
          <w:sz w:val="28"/>
        </w:rPr>
        <w:t>
      9. Жергілікті қоғамдастықтың бөлек жиынын Пригородный ауылының әкімі немесе ол уәкілеттік берген тұлға ашады.</w:t>
      </w:r>
    </w:p>
    <w:bookmarkEnd w:id="18"/>
    <w:bookmarkStart w:name="z41" w:id="19"/>
    <w:p>
      <w:pPr>
        <w:spacing w:after="0"/>
        <w:ind w:left="0"/>
        <w:jc w:val="both"/>
      </w:pPr>
      <w:r>
        <w:rPr>
          <w:rFonts w:ascii="Times New Roman"/>
          <w:b w:val="false"/>
          <w:i w:val="false"/>
          <w:color w:val="000000"/>
          <w:sz w:val="28"/>
        </w:rPr>
        <w:t>
      Пригородный ауылының әкімі немесе ол уәкілеттік берген тұлға бөлек жергілікті қоғамдастық жиынының төрағасы болып табылады.</w:t>
      </w:r>
    </w:p>
    <w:bookmarkEnd w:id="19"/>
    <w:bookmarkStart w:name="z42"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3"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4"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5"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Пригородный ауылының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229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Пригородный ауылының жергілікті қоғамдастық жиынына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16-41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