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7771" w14:textId="6537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Мүктікөл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23 сәуірдегі № 227 шешімі. Қостанай облысының Әділет департаментінде 2014 жылғы 3 маусымда № 4807 болып тіркелді. Күші жойылды - Қостанай облысы Жітіқара ауданы мәслихатының 2017 жылғы 17 қазандағы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Жітіқара ауданы мәслихатының 17.10.2017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Жітіқара ауданы Мүктікөл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Жітіқара ауданы Мүктікөл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Жітіқара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Мүктікөл ауылдық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И. Диркс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</w:t>
      </w:r>
      <w:r>
        <w:br/>
      </w:r>
      <w:r>
        <w:rPr>
          <w:rFonts w:ascii="Times New Roman"/>
          <w:b/>
          <w:i w:val="false"/>
          <w:color w:val="000000"/>
        </w:rPr>
        <w:t>Мүктікөл ауылдық округінің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Жітіқара ауданының Мүктікөл ауылдық округінің (бұдан әрі - Мүктікөл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Мүктікөл ауылдық округінің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Мүктікөл ауылдық округінің аумағында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Мүктікөл ауылдық округінің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Мүктікөл ауылдық округі ауылдарының шегінде бөлек жиынды өткізуді Мүктікөл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Мүктікөл ауылдық округі ауылдарының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Мүктікөл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Мүктікөл ауылдық округі, ауылдарының тұрғындары өкілдерінің кандидатураларын Жітіқара аудандық маслихаты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Мүктікөл ауылдық округі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Мүктікөл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</w:t>
      </w:r>
      <w:r>
        <w:br/>
      </w:r>
      <w:r>
        <w:rPr>
          <w:rFonts w:ascii="Times New Roman"/>
          <w:b/>
          <w:i w:val="false"/>
          <w:color w:val="000000"/>
        </w:rPr>
        <w:t>Мүктікөл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үшін ауылдар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5356"/>
        <w:gridCol w:w="4409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ауылдарының, көшелерінің атауы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Семенюк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Жалтыркөль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