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16b5a" w14:textId="5e16b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2013 жылғы 27 желтоқсандағы № 187 "Жітіқара ауданының 2014-2016 жылдарға арналған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2014 жылғы 6 тамыздағы № 252 шешімі. Қостанай облысының Әділет департаментінде 2014 жылғы 15 тамызда № 5011 болып тіркелді. Шешімнің қабылдау мерзімінің өтуіне байланысты қолдану тоқтатылды - (Қостанай облысы Жітіқара аудандық мәслихаты аппаратының 2015 жылғы 20 ақпандағы № 49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Шешімнің қабылдау мерзімінің өтуіне байланысты қолдану тоқтатылды - (Қостанай облысы Жітіқара аудандық мәслихаты аппаратының 20.02.2015 № 49 хаты).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Жітіқара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 2013 жылғы 27 желтоқсандағы № 187 "Жітіқара ауданының 2014-2016 жылдарға арналған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4382 тіркелген, 2014 жылғы 23 қаңтарда "Житикаринские новости" газетінде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3), 5), 6) 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– 4330047,1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1361476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52136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- 10148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2906287,1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4290752,1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46643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46952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–82348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 пайдалану) – 82348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2014 жылға арналған Жітіқара ауданы әкімдігінің резерві 64823,8 мың теңге сомасында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5-тармағындағы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3), 6) тармақшалар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110653 мың теңге - Моноқалаларды дамытудың 2012 - 2020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бюджеттік инвестициялық жобаларды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34091,6 мың теңге - 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2020 жол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картасы шеңберінде қалаларды және ауылдық елді мекендерді дамытуға.";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8) тармақшамен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60000 мың теңге – кірістер ысыраптарын өтеуге.";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6-тармағындағы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918647 мың теңге - Моноқалаларды дамытудың 2012 - 2020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бюджеттік инвестициялық жобаларды іске асыруға;";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13)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"13) 191410 мың теңге - Моноқалаларды дамытудың 2012 - 2020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ағымдағы іс-шараларды іске асыруға.";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6-3-тармақтар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"6-2. 2014 жылға арналған аудандық бюджетте облыстық бюджеттен бөлінген, 2013 жылы пайдаланылмаған бюджеттік кредитті 392,1 мың теңге сомасында қайтару қарастырылғаны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6-3. 2014 жылға арналған аудандық бюджетте жергілікті атқарушы органдардың облыстық бюджеттен қарыздар бойынша сыйақылар мен өзге де төлемдерді төлеу бойынша борышына қызмет көрсету 9,4 мың теңге сомасында қарастырылғаны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Сессияның төрағасы                         М. Жалпаков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Жітіқара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М. Кененбаева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"Жітіқара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Г. Жидебаева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6 тамыздағы № 252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1-қосымша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желтоқсандағы № 187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1-қосымша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2014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718"/>
        <w:gridCol w:w="839"/>
        <w:gridCol w:w="7173"/>
        <w:gridCol w:w="231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2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4330047,1</w:t>
            </w:r>
          </w:p>
        </w:tc>
      </w:tr>
      <w:tr>
        <w:trPr>
          <w:trHeight w:val="21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1361476</w:t>
            </w:r>
          </w:p>
        </w:tc>
      </w:tr>
      <w:tr>
        <w:trPr>
          <w:trHeight w:val="21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621489</w:t>
            </w:r>
          </w:p>
        </w:tc>
      </w:tr>
      <w:tr>
        <w:trPr>
          <w:trHeight w:val="19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621489</w:t>
            </w:r>
          </w:p>
        </w:tc>
      </w:tr>
      <w:tr>
        <w:trPr>
          <w:trHeight w:val="19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469862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469862</w:t>
            </w:r>
          </w:p>
        </w:tc>
      </w:tr>
      <w:tr>
        <w:trPr>
          <w:trHeight w:val="22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213904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140760</w:t>
            </w:r>
          </w:p>
        </w:tc>
      </w:tr>
      <w:tr>
        <w:trPr>
          <w:trHeight w:val="1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11218</w:t>
            </w:r>
          </w:p>
        </w:tc>
      </w:tr>
      <w:tr>
        <w:trPr>
          <w:trHeight w:val="16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59648</w:t>
            </w:r>
          </w:p>
        </w:tc>
      </w:tr>
      <w:tr>
        <w:trPr>
          <w:trHeight w:val="16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</w:t>
            </w:r>
          </w:p>
        </w:tc>
      </w:tr>
      <w:tr>
        <w:trPr>
          <w:trHeight w:val="6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48055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</w:p>
        </w:tc>
      </w:tr>
      <w:tr>
        <w:trPr>
          <w:trHeight w:val="5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28748</w:t>
            </w:r>
          </w:p>
        </w:tc>
      </w:tr>
      <w:tr>
        <w:trPr>
          <w:trHeight w:val="5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10612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12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</w:t>
            </w:r>
          </w:p>
        </w:tc>
      </w:tr>
      <w:tr>
        <w:trPr>
          <w:trHeight w:val="1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52136</w:t>
            </w:r>
          </w:p>
        </w:tc>
      </w:tr>
      <w:tr>
        <w:trPr>
          <w:trHeight w:val="3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47797</w:t>
            </w:r>
          </w:p>
        </w:tc>
      </w:tr>
      <w:tr>
        <w:trPr>
          <w:trHeight w:val="1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47797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10148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</w:t>
            </w:r>
          </w:p>
        </w:tc>
      </w:tr>
      <w:tr>
        <w:trPr>
          <w:trHeight w:val="16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6374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2906287,1</w:t>
            </w:r>
          </w:p>
        </w:tc>
      </w:tr>
      <w:tr>
        <w:trPr>
          <w:trHeight w:val="5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2906287,1</w:t>
            </w:r>
          </w:p>
        </w:tc>
      </w:tr>
      <w:tr>
        <w:trPr>
          <w:trHeight w:val="19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2906287,1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556"/>
        <w:gridCol w:w="778"/>
        <w:gridCol w:w="818"/>
        <w:gridCol w:w="6420"/>
        <w:gridCol w:w="2310"/>
      </w:tblGrid>
      <w:tr>
        <w:trPr>
          <w:trHeight w:val="5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4290752,1</w:t>
            </w:r>
          </w:p>
        </w:tc>
      </w:tr>
      <w:tr>
        <w:trPr>
          <w:trHeight w:val="2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263912,6</w:t>
            </w:r>
          </w:p>
        </w:tc>
      </w:tr>
      <w:tr>
        <w:trPr>
          <w:trHeight w:val="103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229519,9</w:t>
            </w:r>
          </w:p>
        </w:tc>
      </w:tr>
      <w:tr>
        <w:trPr>
          <w:trHeight w:val="7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14756</w:t>
            </w:r>
          </w:p>
        </w:tc>
      </w:tr>
      <w:tr>
        <w:trPr>
          <w:trHeight w:val="9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14626</w:t>
            </w:r>
          </w:p>
        </w:tc>
      </w:tr>
      <w:tr>
        <w:trPr>
          <w:trHeight w:val="4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79168,9</w:t>
            </w:r>
          </w:p>
        </w:tc>
      </w:tr>
      <w:tr>
        <w:trPr>
          <w:trHeight w:val="9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79038,9</w:t>
            </w:r>
          </w:p>
        </w:tc>
      </w:tr>
      <w:tr>
        <w:trPr>
          <w:trHeight w:val="3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135595</w:t>
            </w:r>
          </w:p>
        </w:tc>
      </w:tr>
      <w:tr>
        <w:trPr>
          <w:trHeight w:val="8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127239,5</w:t>
            </w:r>
          </w:p>
        </w:tc>
      </w:tr>
      <w:tr>
        <w:trPr>
          <w:trHeight w:val="2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8355,5</w:t>
            </w:r>
          </w:p>
        </w:tc>
      </w:tr>
      <w:tr>
        <w:trPr>
          <w:trHeight w:val="2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19280,4</w:t>
            </w:r>
          </w:p>
        </w:tc>
      </w:tr>
      <w:tr>
        <w:trPr>
          <w:trHeight w:val="13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19280,4</w:t>
            </w:r>
          </w:p>
        </w:tc>
      </w:tr>
      <w:tr>
        <w:trPr>
          <w:trHeight w:val="11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16013,9</w:t>
            </w:r>
          </w:p>
        </w:tc>
      </w:tr>
      <w:tr>
        <w:trPr>
          <w:trHeight w:val="8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</w:tr>
      <w:tr>
        <w:trPr>
          <w:trHeight w:val="6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2184,5</w:t>
            </w:r>
          </w:p>
        </w:tc>
      </w:tr>
      <w:tr>
        <w:trPr>
          <w:trHeight w:val="3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4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15112,3</w:t>
            </w:r>
          </w:p>
        </w:tc>
      </w:tr>
      <w:tr>
        <w:trPr>
          <w:trHeight w:val="6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15112,3</w:t>
            </w:r>
          </w:p>
        </w:tc>
      </w:tr>
      <w:tr>
        <w:trPr>
          <w:trHeight w:val="7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14982,3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7545,7</w:t>
            </w:r>
          </w:p>
        </w:tc>
      </w:tr>
      <w:tr>
        <w:trPr>
          <w:trHeight w:val="2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7406,7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7406,7</w:t>
            </w:r>
          </w:p>
        </w:tc>
      </w:tr>
      <w:tr>
        <w:trPr>
          <w:trHeight w:val="6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7406,7</w:t>
            </w:r>
          </w:p>
        </w:tc>
      </w:tr>
      <w:tr>
        <w:trPr>
          <w:trHeight w:val="2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7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154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43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</w:t>
            </w:r>
          </w:p>
        </w:tc>
      </w:tr>
      <w:tr>
        <w:trPr>
          <w:trHeight w:val="7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</w:t>
            </w:r>
          </w:p>
        </w:tc>
      </w:tr>
      <w:tr>
        <w:trPr>
          <w:trHeight w:val="11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</w:t>
            </w:r>
          </w:p>
        </w:tc>
      </w:tr>
      <w:tr>
        <w:trPr>
          <w:trHeight w:val="5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1624036,6</w:t>
            </w:r>
          </w:p>
        </w:tc>
      </w:tr>
      <w:tr>
        <w:trPr>
          <w:trHeight w:val="2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92571,3</w:t>
            </w:r>
          </w:p>
        </w:tc>
      </w:tr>
      <w:tr>
        <w:trPr>
          <w:trHeight w:val="18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92571,3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49082,3</w:t>
            </w:r>
          </w:p>
        </w:tc>
      </w:tr>
      <w:tr>
        <w:trPr>
          <w:trHeight w:val="64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43489</w:t>
            </w:r>
          </w:p>
        </w:tc>
      </w:tr>
      <w:tr>
        <w:trPr>
          <w:trHeight w:val="2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1455164,4</w:t>
            </w:r>
          </w:p>
        </w:tc>
      </w:tr>
      <w:tr>
        <w:trPr>
          <w:trHeight w:val="2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1455164,4</w:t>
            </w:r>
          </w:p>
        </w:tc>
      </w:tr>
      <w:tr>
        <w:trPr>
          <w:trHeight w:val="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1404434,4</w:t>
            </w:r>
          </w:p>
        </w:tc>
      </w:tr>
      <w:tr>
        <w:trPr>
          <w:trHeight w:val="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50730</w:t>
            </w:r>
          </w:p>
        </w:tc>
      </w:tr>
      <w:tr>
        <w:trPr>
          <w:trHeight w:val="36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76300,9</w:t>
            </w:r>
          </w:p>
        </w:tc>
      </w:tr>
      <w:tr>
        <w:trPr>
          <w:trHeight w:val="3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76300,9</w:t>
            </w:r>
          </w:p>
        </w:tc>
      </w:tr>
      <w:tr>
        <w:trPr>
          <w:trHeight w:val="5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17456</w:t>
            </w:r>
          </w:p>
        </w:tc>
      </w:tr>
      <w:tr>
        <w:trPr>
          <w:trHeight w:val="76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</w:t>
            </w:r>
          </w:p>
        </w:tc>
      </w:tr>
      <w:tr>
        <w:trPr>
          <w:trHeight w:val="15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48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10381,9</w:t>
            </w:r>
          </w:p>
        </w:tc>
      </w:tr>
      <w:tr>
        <w:trPr>
          <w:trHeight w:val="1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308211,6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268624,5</w:t>
            </w:r>
          </w:p>
        </w:tc>
      </w:tr>
      <w:tr>
        <w:trPr>
          <w:trHeight w:val="103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268624,5</w:t>
            </w:r>
          </w:p>
        </w:tc>
      </w:tr>
      <w:tr>
        <w:trPr>
          <w:trHeight w:val="19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28084</w:t>
            </w:r>
          </w:p>
        </w:tc>
      </w:tr>
      <w:tr>
        <w:trPr>
          <w:trHeight w:val="4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21113</w:t>
            </w:r>
          </w:p>
        </w:tc>
      </w:tr>
      <w:tr>
        <w:trPr>
          <w:trHeight w:val="16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125912</w:t>
            </w:r>
          </w:p>
        </w:tc>
      </w:tr>
      <w:tr>
        <w:trPr>
          <w:trHeight w:val="5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27515,5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</w:tr>
      <w:tr>
        <w:trPr>
          <w:trHeight w:val="13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27870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12379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20506</w:t>
            </w:r>
          </w:p>
        </w:tc>
      </w:tr>
      <w:tr>
        <w:trPr>
          <w:trHeight w:val="6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</w:t>
            </w:r>
          </w:p>
        </w:tc>
      </w:tr>
      <w:tr>
        <w:trPr>
          <w:trHeight w:val="49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39587,1</w:t>
            </w:r>
          </w:p>
        </w:tc>
      </w:tr>
      <w:tr>
        <w:trPr>
          <w:trHeight w:val="4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32645,1</w:t>
            </w:r>
          </w:p>
        </w:tc>
      </w:tr>
      <w:tr>
        <w:trPr>
          <w:trHeight w:val="14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29691,6</w:t>
            </w:r>
          </w:p>
        </w:tc>
      </w:tr>
      <w:tr>
        <w:trPr>
          <w:trHeight w:val="4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4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2498,5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415523,2</w:t>
            </w:r>
          </w:p>
        </w:tc>
      </w:tr>
      <w:tr>
        <w:trPr>
          <w:trHeight w:val="18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242001,9</w:t>
            </w:r>
          </w:p>
        </w:tc>
      </w:tr>
      <w:tr>
        <w:trPr>
          <w:trHeight w:val="6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6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9545,3</w:t>
            </w:r>
          </w:p>
        </w:tc>
      </w:tr>
      <w:tr>
        <w:trPr>
          <w:trHeight w:val="6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</w:t>
            </w:r>
          </w:p>
        </w:tc>
      </w:tr>
      <w:tr>
        <w:trPr>
          <w:trHeight w:val="6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5831,3</w:t>
            </w:r>
          </w:p>
        </w:tc>
      </w:tr>
      <w:tr>
        <w:trPr>
          <w:trHeight w:val="6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</w:t>
            </w:r>
          </w:p>
        </w:tc>
      </w:tr>
      <w:tr>
        <w:trPr>
          <w:trHeight w:val="5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34060,6</w:t>
            </w:r>
          </w:p>
        </w:tc>
      </w:tr>
      <w:tr>
        <w:trPr>
          <w:trHeight w:val="2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34060,6</w:t>
            </w:r>
          </w:p>
        </w:tc>
      </w:tr>
      <w:tr>
        <w:trPr>
          <w:trHeight w:val="34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198365</w:t>
            </w:r>
          </w:p>
        </w:tc>
      </w:tr>
      <w:tr>
        <w:trPr>
          <w:trHeight w:val="6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198365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111111</w:t>
            </w:r>
          </w:p>
        </w:tc>
      </w:tr>
      <w:tr>
        <w:trPr>
          <w:trHeight w:val="19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111111</w:t>
            </w:r>
          </w:p>
        </w:tc>
      </w:tr>
      <w:tr>
        <w:trPr>
          <w:trHeight w:val="6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111111</w:t>
            </w:r>
          </w:p>
        </w:tc>
      </w:tr>
      <w:tr>
        <w:trPr>
          <w:trHeight w:val="3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62410,3</w:t>
            </w:r>
          </w:p>
        </w:tc>
      </w:tr>
      <w:tr>
        <w:trPr>
          <w:trHeight w:val="7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30889,3</w:t>
            </w:r>
          </w:p>
        </w:tc>
      </w:tr>
      <w:tr>
        <w:trPr>
          <w:trHeight w:val="3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4915,3</w:t>
            </w:r>
          </w:p>
        </w:tc>
      </w:tr>
      <w:tr>
        <w:trPr>
          <w:trHeight w:val="6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</w:t>
            </w:r>
          </w:p>
        </w:tc>
      </w:tr>
      <w:tr>
        <w:trPr>
          <w:trHeight w:val="34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18324</w:t>
            </w:r>
          </w:p>
        </w:tc>
      </w:tr>
      <w:tr>
        <w:trPr>
          <w:trHeight w:val="12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31521</w:t>
            </w:r>
          </w:p>
        </w:tc>
      </w:tr>
      <w:tr>
        <w:trPr>
          <w:trHeight w:val="3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27871</w:t>
            </w:r>
          </w:p>
        </w:tc>
      </w:tr>
      <w:tr>
        <w:trPr>
          <w:trHeight w:val="6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6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124641,4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41685</w:t>
            </w:r>
          </w:p>
        </w:tc>
      </w:tr>
      <w:tr>
        <w:trPr>
          <w:trHeight w:val="6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41685</w:t>
            </w:r>
          </w:p>
        </w:tc>
      </w:tr>
      <w:tr>
        <w:trPr>
          <w:trHeight w:val="36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41685</w:t>
            </w:r>
          </w:p>
        </w:tc>
      </w:tr>
      <w:tr>
        <w:trPr>
          <w:trHeight w:val="3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22362,8</w:t>
            </w:r>
          </w:p>
        </w:tc>
      </w:tr>
      <w:tr>
        <w:trPr>
          <w:trHeight w:val="6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22362,8</w:t>
            </w:r>
          </w:p>
        </w:tc>
      </w:tr>
      <w:tr>
        <w:trPr>
          <w:trHeight w:val="94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7535,8</w:t>
            </w:r>
          </w:p>
        </w:tc>
      </w:tr>
      <w:tr>
        <w:trPr>
          <w:trHeight w:val="6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</w:t>
            </w:r>
          </w:p>
        </w:tc>
      </w:tr>
      <w:tr>
        <w:trPr>
          <w:trHeight w:val="5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</w:t>
            </w:r>
          </w:p>
        </w:tc>
      </w:tr>
      <w:tr>
        <w:trPr>
          <w:trHeight w:val="9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4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41557</w:t>
            </w:r>
          </w:p>
        </w:tc>
      </w:tr>
      <w:tr>
        <w:trPr>
          <w:trHeight w:val="64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29917</w:t>
            </w:r>
          </w:p>
        </w:tc>
      </w:tr>
      <w:tr>
        <w:trPr>
          <w:trHeight w:val="36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22121</w:t>
            </w:r>
          </w:p>
        </w:tc>
      </w:tr>
      <w:tr>
        <w:trPr>
          <w:trHeight w:val="6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</w:t>
            </w:r>
          </w:p>
        </w:tc>
      </w:tr>
      <w:tr>
        <w:trPr>
          <w:trHeight w:val="5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</w:t>
            </w:r>
          </w:p>
        </w:tc>
      </w:tr>
      <w:tr>
        <w:trPr>
          <w:trHeight w:val="49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</w:t>
            </w:r>
          </w:p>
        </w:tc>
      </w:tr>
      <w:tr>
        <w:trPr>
          <w:trHeight w:val="4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</w:t>
            </w:r>
          </w:p>
        </w:tc>
      </w:tr>
      <w:tr>
        <w:trPr>
          <w:trHeight w:val="9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19036,6</w:t>
            </w:r>
          </w:p>
        </w:tc>
      </w:tr>
      <w:tr>
        <w:trPr>
          <w:trHeight w:val="6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</w:t>
            </w:r>
          </w:p>
        </w:tc>
      </w:tr>
      <w:tr>
        <w:trPr>
          <w:trHeight w:val="10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6460</w:t>
            </w:r>
          </w:p>
        </w:tc>
      </w:tr>
      <w:tr>
        <w:trPr>
          <w:trHeight w:val="4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11806,6</w:t>
            </w:r>
          </w:p>
        </w:tc>
      </w:tr>
      <w:tr>
        <w:trPr>
          <w:trHeight w:val="14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11014,6</w:t>
            </w:r>
          </w:p>
        </w:tc>
      </w:tr>
      <w:tr>
        <w:trPr>
          <w:trHeight w:val="6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4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1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73456,4</w:t>
            </w:r>
          </w:p>
        </w:tc>
      </w:tr>
      <w:tr>
        <w:trPr>
          <w:trHeight w:val="3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33298,5</w:t>
            </w:r>
          </w:p>
        </w:tc>
      </w:tr>
      <w:tr>
        <w:trPr>
          <w:trHeight w:val="6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6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64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22161,4</w:t>
            </w:r>
          </w:p>
        </w:tc>
      </w:tr>
      <w:tr>
        <w:trPr>
          <w:trHeight w:val="1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22031,4</w:t>
            </w:r>
          </w:p>
        </w:tc>
      </w:tr>
      <w:tr>
        <w:trPr>
          <w:trHeight w:val="1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9746,1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7206,6</w:t>
            </w:r>
          </w:p>
        </w:tc>
      </w:tr>
      <w:tr>
        <w:trPr>
          <w:trHeight w:val="1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1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</w:tr>
      <w:tr>
        <w:trPr>
          <w:trHeight w:val="3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725,5</w:t>
            </w:r>
          </w:p>
        </w:tc>
      </w:tr>
      <w:tr>
        <w:trPr>
          <w:trHeight w:val="3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10078,9</w:t>
            </w:r>
          </w:p>
        </w:tc>
      </w:tr>
      <w:tr>
        <w:trPr>
          <w:trHeight w:val="4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10078,9</w:t>
            </w:r>
          </w:p>
        </w:tc>
      </w:tr>
      <w:tr>
        <w:trPr>
          <w:trHeight w:val="8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10078,9</w:t>
            </w:r>
          </w:p>
        </w:tc>
      </w:tr>
      <w:tr>
        <w:trPr>
          <w:trHeight w:val="8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5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34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6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38149,4</w:t>
            </w:r>
          </w:p>
        </w:tc>
      </w:tr>
      <w:tr>
        <w:trPr>
          <w:trHeight w:val="5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38149,4</w:t>
            </w:r>
          </w:p>
        </w:tc>
      </w:tr>
      <w:tr>
        <w:trPr>
          <w:trHeight w:val="2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12255,6</w:t>
            </w:r>
          </w:p>
        </w:tc>
      </w:tr>
      <w:tr>
        <w:trPr>
          <w:trHeight w:val="46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10125,6</w:t>
            </w:r>
          </w:p>
        </w:tc>
      </w:tr>
      <w:tr>
        <w:trPr>
          <w:trHeight w:val="2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</w:p>
        </w:tc>
      </w:tr>
      <w:tr>
        <w:trPr>
          <w:trHeight w:val="4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25893,8</w:t>
            </w:r>
          </w:p>
        </w:tc>
      </w:tr>
      <w:tr>
        <w:trPr>
          <w:trHeight w:val="8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6232,8</w:t>
            </w:r>
          </w:p>
        </w:tc>
      </w:tr>
      <w:tr>
        <w:trPr>
          <w:trHeight w:val="2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19661</w:t>
            </w:r>
          </w:p>
        </w:tc>
      </w:tr>
      <w:tr>
        <w:trPr>
          <w:trHeight w:val="18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57605</w:t>
            </w:r>
          </w:p>
        </w:tc>
      </w:tr>
      <w:tr>
        <w:trPr>
          <w:trHeight w:val="19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57605</w:t>
            </w:r>
          </w:p>
        </w:tc>
      </w:tr>
      <w:tr>
        <w:trPr>
          <w:trHeight w:val="5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  <w:tr>
        <w:trPr>
          <w:trHeight w:val="8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  <w:tr>
        <w:trPr>
          <w:trHeight w:val="8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45205</w:t>
            </w:r>
          </w:p>
        </w:tc>
      </w:tr>
      <w:tr>
        <w:trPr>
          <w:trHeight w:val="2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45205</w:t>
            </w:r>
          </w:p>
        </w:tc>
      </w:tr>
      <w:tr>
        <w:trPr>
          <w:trHeight w:val="2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1351641</w:t>
            </w:r>
          </w:p>
        </w:tc>
      </w:tr>
      <w:tr>
        <w:trPr>
          <w:trHeight w:val="19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10906,1</w:t>
            </w:r>
          </w:p>
        </w:tc>
      </w:tr>
      <w:tr>
        <w:trPr>
          <w:trHeight w:val="6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10906,1</w:t>
            </w:r>
          </w:p>
        </w:tc>
      </w:tr>
      <w:tr>
        <w:trPr>
          <w:trHeight w:val="78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9056,1</w:t>
            </w:r>
          </w:p>
        </w:tc>
      </w:tr>
      <w:tr>
        <w:trPr>
          <w:trHeight w:val="36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18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1340734,9</w:t>
            </w:r>
          </w:p>
        </w:tc>
      </w:tr>
      <w:tr>
        <w:trPr>
          <w:trHeight w:val="7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46116</w:t>
            </w:r>
          </w:p>
        </w:tc>
      </w:tr>
      <w:tr>
        <w:trPr>
          <w:trHeight w:val="3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моноқалаларды ағымдағы жайластыру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46116</w:t>
            </w:r>
          </w:p>
        </w:tc>
      </w:tr>
      <w:tr>
        <w:trPr>
          <w:trHeight w:val="3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64823,8</w:t>
            </w:r>
          </w:p>
        </w:tc>
      </w:tr>
      <w:tr>
        <w:trPr>
          <w:trHeight w:val="6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64823,8</w:t>
            </w:r>
          </w:p>
        </w:tc>
      </w:tr>
      <w:tr>
        <w:trPr>
          <w:trHeight w:val="11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769681,1</w:t>
            </w:r>
          </w:p>
        </w:tc>
      </w:tr>
      <w:tr>
        <w:trPr>
          <w:trHeight w:val="14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17047,1</w:t>
            </w:r>
          </w:p>
        </w:tc>
      </w:tr>
      <w:tr>
        <w:trPr>
          <w:trHeight w:val="3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4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моноқалаларды ағымдағы жайластыру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86084</w:t>
            </w:r>
          </w:p>
        </w:tc>
      </w:tr>
      <w:tr>
        <w:trPr>
          <w:trHeight w:val="4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11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664620</w:t>
            </w:r>
          </w:p>
        </w:tc>
      </w:tr>
      <w:tr>
        <w:trPr>
          <w:trHeight w:val="66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25434</w:t>
            </w:r>
          </w:p>
        </w:tc>
      </w:tr>
      <w:tr>
        <w:trPr>
          <w:trHeight w:val="11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14424</w:t>
            </w:r>
          </w:p>
        </w:tc>
      </w:tr>
      <w:tr>
        <w:trPr>
          <w:trHeight w:val="43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моноқалаларды ағымдағы жайластыру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</w:t>
            </w:r>
          </w:p>
        </w:tc>
      </w:tr>
      <w:tr>
        <w:trPr>
          <w:trHeight w:val="43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384680</w:t>
            </w:r>
          </w:p>
        </w:tc>
      </w:tr>
      <w:tr>
        <w:trPr>
          <w:trHeight w:val="12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384680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жобаларды іске асыру үшін берілетін кредиттер бойынша пайыздық мөлшерлемені субсидиялау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жаңа өндірістерді дамытуға гранттар беру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</w:t>
            </w:r>
          </w:p>
        </w:tc>
      </w:tr>
      <w:tr>
        <w:trPr>
          <w:trHeight w:val="2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</w:t>
            </w:r>
          </w:p>
        </w:tc>
      </w:tr>
      <w:tr>
        <w:trPr>
          <w:trHeight w:val="8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</w:t>
            </w:r>
          </w:p>
        </w:tc>
      </w:tr>
      <w:tr>
        <w:trPr>
          <w:trHeight w:val="3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21496,8</w:t>
            </w:r>
          </w:p>
        </w:tc>
      </w:tr>
      <w:tr>
        <w:trPr>
          <w:trHeight w:val="3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21496,8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21496,8</w:t>
            </w:r>
          </w:p>
        </w:tc>
      </w:tr>
      <w:tr>
        <w:trPr>
          <w:trHeight w:val="5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21496,8</w:t>
            </w:r>
          </w:p>
        </w:tc>
      </w:tr>
      <w:tr>
        <w:trPr>
          <w:trHeight w:val="3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46643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46952</w:t>
            </w:r>
          </w:p>
        </w:tc>
      </w:tr>
      <w:tr>
        <w:trPr>
          <w:trHeight w:val="2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46952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46952</w:t>
            </w:r>
          </w:p>
        </w:tc>
      </w:tr>
      <w:tr>
        <w:trPr>
          <w:trHeight w:val="7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46952</w:t>
            </w:r>
          </w:p>
        </w:tc>
      </w:tr>
      <w:tr>
        <w:trPr>
          <w:trHeight w:val="5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кәсіпкерлікті дамытуға жәрдемдесуге кредит беру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638"/>
        <w:gridCol w:w="759"/>
        <w:gridCol w:w="759"/>
        <w:gridCol w:w="6451"/>
        <w:gridCol w:w="2294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21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21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21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21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Қаржы активтерімен операциялар бойынша сальдо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22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22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22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22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22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-82348</w:t>
            </w:r>
          </w:p>
        </w:tc>
      </w:tr>
      <w:tr>
        <w:trPr>
          <w:trHeight w:val="6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82348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6 тамыздағы № 252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2-қосымша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желтоқсандағы № 187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2-қосымша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2015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658"/>
        <w:gridCol w:w="779"/>
        <w:gridCol w:w="7413"/>
        <w:gridCol w:w="233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3041965</w:t>
            </w:r>
          </w:p>
        </w:tc>
      </w:tr>
      <w:tr>
        <w:trPr>
          <w:trHeight w:val="2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1461578</w:t>
            </w:r>
          </w:p>
        </w:tc>
      </w:tr>
      <w:tr>
        <w:trPr>
          <w:trHeight w:val="2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685024</w:t>
            </w:r>
          </w:p>
        </w:tc>
      </w:tr>
      <w:tr>
        <w:trPr>
          <w:trHeight w:val="1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685024</w:t>
            </w:r>
          </w:p>
        </w:tc>
      </w:tr>
      <w:tr>
        <w:trPr>
          <w:trHeight w:val="1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508747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508747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213362</w:t>
            </w:r>
          </w:p>
        </w:tc>
      </w:tr>
      <w:tr>
        <w:trPr>
          <w:trHeight w:val="2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133760</w:t>
            </w:r>
          </w:p>
        </w:tc>
      </w:tr>
      <w:tr>
        <w:trPr>
          <w:trHeight w:val="1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11218</w:t>
            </w:r>
          </w:p>
        </w:tc>
      </w:tr>
      <w:tr>
        <w:trPr>
          <w:trHeight w:val="1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66106</w:t>
            </w:r>
          </w:p>
        </w:tc>
      </w:tr>
      <w:tr>
        <w:trPr>
          <w:trHeight w:val="1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</w:t>
            </w:r>
          </w:p>
        </w:tc>
      </w:tr>
      <w:tr>
        <w:trPr>
          <w:trHeight w:val="4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45676</w:t>
            </w:r>
          </w:p>
        </w:tc>
      </w:tr>
      <w:tr>
        <w:trPr>
          <w:trHeight w:val="1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</w:t>
            </w:r>
          </w:p>
        </w:tc>
      </w:tr>
      <w:tr>
        <w:trPr>
          <w:trHeight w:val="6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25148</w:t>
            </w:r>
          </w:p>
        </w:tc>
      </w:tr>
      <w:tr>
        <w:trPr>
          <w:trHeight w:val="4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11576</w:t>
            </w:r>
          </w:p>
        </w:tc>
      </w:tr>
      <w:tr>
        <w:trPr>
          <w:trHeight w:val="1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</w:t>
            </w:r>
          </w:p>
        </w:tc>
      </w:tr>
      <w:tr>
        <w:trPr>
          <w:trHeight w:val="2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8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</w:t>
            </w:r>
          </w:p>
        </w:tc>
      </w:tr>
      <w:tr>
        <w:trPr>
          <w:trHeight w:val="3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41652</w:t>
            </w:r>
          </w:p>
        </w:tc>
      </w:tr>
      <w:tr>
        <w:trPr>
          <w:trHeight w:val="3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</w:t>
            </w:r>
          </w:p>
        </w:tc>
      </w:tr>
      <w:tr>
        <w:trPr>
          <w:trHeight w:val="6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39417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39417</w:t>
            </w:r>
          </w:p>
        </w:tc>
      </w:tr>
      <w:tr>
        <w:trPr>
          <w:trHeight w:val="2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10852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</w:t>
            </w:r>
          </w:p>
        </w:tc>
      </w:tr>
      <w:tr>
        <w:trPr>
          <w:trHeight w:val="2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</w:t>
            </w:r>
          </w:p>
        </w:tc>
      </w:tr>
      <w:tr>
        <w:trPr>
          <w:trHeight w:val="1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8951</w:t>
            </w:r>
          </w:p>
        </w:tc>
      </w:tr>
      <w:tr>
        <w:trPr>
          <w:trHeight w:val="1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</w:t>
            </w:r>
          </w:p>
        </w:tc>
      </w:tr>
      <w:tr>
        <w:trPr>
          <w:trHeight w:val="3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2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1527883</w:t>
            </w:r>
          </w:p>
        </w:tc>
      </w:tr>
      <w:tr>
        <w:trPr>
          <w:trHeight w:val="5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1527883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1527883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497"/>
        <w:gridCol w:w="921"/>
        <w:gridCol w:w="719"/>
        <w:gridCol w:w="6611"/>
        <w:gridCol w:w="2294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3041965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254662</w:t>
            </w:r>
          </w:p>
        </w:tc>
      </w:tr>
      <w:tr>
        <w:trPr>
          <w:trHeight w:val="6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219524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14184</w:t>
            </w:r>
          </w:p>
        </w:tc>
      </w:tr>
      <w:tr>
        <w:trPr>
          <w:trHeight w:val="49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14184</w:t>
            </w:r>
          </w:p>
        </w:tc>
      </w:tr>
      <w:tr>
        <w:trPr>
          <w:trHeight w:val="2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72554</w:t>
            </w:r>
          </w:p>
        </w:tc>
      </w:tr>
      <w:tr>
        <w:trPr>
          <w:trHeight w:val="4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72554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132786</w:t>
            </w:r>
          </w:p>
        </w:tc>
      </w:tr>
      <w:tr>
        <w:trPr>
          <w:trHeight w:val="8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132786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19884</w:t>
            </w:r>
          </w:p>
        </w:tc>
      </w:tr>
      <w:tr>
        <w:trPr>
          <w:trHeight w:val="13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19884</w:t>
            </w:r>
          </w:p>
        </w:tc>
      </w:tr>
      <w:tr>
        <w:trPr>
          <w:trHeight w:val="10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16101</w:t>
            </w:r>
          </w:p>
        </w:tc>
      </w:tr>
      <w:tr>
        <w:trPr>
          <w:trHeight w:val="9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15254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15254</w:t>
            </w:r>
          </w:p>
        </w:tc>
      </w:tr>
      <w:tr>
        <w:trPr>
          <w:trHeight w:val="10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15254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</w:t>
            </w:r>
          </w:p>
        </w:tc>
      </w:tr>
      <w:tr>
        <w:trPr>
          <w:trHeight w:val="19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</w:t>
            </w:r>
          </w:p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</w:t>
            </w:r>
          </w:p>
        </w:tc>
      </w:tr>
      <w:tr>
        <w:trPr>
          <w:trHeight w:val="22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22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22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22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</w:t>
            </w:r>
          </w:p>
        </w:tc>
      </w:tr>
      <w:tr>
        <w:trPr>
          <w:trHeight w:val="6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</w:t>
            </w:r>
          </w:p>
        </w:tc>
      </w:tr>
      <w:tr>
        <w:trPr>
          <w:trHeight w:val="4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</w:t>
            </w:r>
          </w:p>
        </w:tc>
      </w:tr>
      <w:tr>
        <w:trPr>
          <w:trHeight w:val="22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1526157</w:t>
            </w:r>
          </w:p>
        </w:tc>
      </w:tr>
      <w:tr>
        <w:trPr>
          <w:trHeight w:val="1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46940</w:t>
            </w:r>
          </w:p>
        </w:tc>
      </w:tr>
      <w:tr>
        <w:trPr>
          <w:trHeight w:val="1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46940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46940</w:t>
            </w:r>
          </w:p>
        </w:tc>
      </w:tr>
      <w:tr>
        <w:trPr>
          <w:trHeight w:val="22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1407156</w:t>
            </w:r>
          </w:p>
        </w:tc>
      </w:tr>
      <w:tr>
        <w:trPr>
          <w:trHeight w:val="22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1407156</w:t>
            </w:r>
          </w:p>
        </w:tc>
      </w:tr>
      <w:tr>
        <w:trPr>
          <w:trHeight w:val="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1359138</w:t>
            </w:r>
          </w:p>
        </w:tc>
      </w:tr>
      <w:tr>
        <w:trPr>
          <w:trHeight w:val="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48018</w:t>
            </w:r>
          </w:p>
        </w:tc>
      </w:tr>
      <w:tr>
        <w:trPr>
          <w:trHeight w:val="1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72061</w:t>
            </w:r>
          </w:p>
        </w:tc>
      </w:tr>
      <w:tr>
        <w:trPr>
          <w:trHeight w:val="1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72061</w:t>
            </w:r>
          </w:p>
        </w:tc>
      </w:tr>
      <w:tr>
        <w:trPr>
          <w:trHeight w:val="5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17681</w:t>
            </w:r>
          </w:p>
        </w:tc>
      </w:tr>
      <w:tr>
        <w:trPr>
          <w:trHeight w:val="7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25680</w:t>
            </w:r>
          </w:p>
        </w:tc>
      </w:tr>
      <w:tr>
        <w:trPr>
          <w:trHeight w:val="5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</w:p>
        </w:tc>
      </w:tr>
      <w:tr>
        <w:trPr>
          <w:trHeight w:val="6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24614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</w:t>
            </w:r>
          </w:p>
        </w:tc>
      </w:tr>
      <w:tr>
        <w:trPr>
          <w:trHeight w:val="49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174567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144906</w:t>
            </w:r>
          </w:p>
        </w:tc>
      </w:tr>
      <w:tr>
        <w:trPr>
          <w:trHeight w:val="5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144906</w:t>
            </w:r>
          </w:p>
        </w:tc>
      </w:tr>
      <w:tr>
        <w:trPr>
          <w:trHeight w:val="19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30049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16459</w:t>
            </w:r>
          </w:p>
        </w:tc>
      </w:tr>
      <w:tr>
        <w:trPr>
          <w:trHeight w:val="1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6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28110</w:t>
            </w:r>
          </w:p>
        </w:tc>
      </w:tr>
      <w:tr>
        <w:trPr>
          <w:trHeight w:val="5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</w:tr>
      <w:tr>
        <w:trPr>
          <w:trHeight w:val="13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25325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11975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27626</w:t>
            </w:r>
          </w:p>
        </w:tc>
      </w:tr>
      <w:tr>
        <w:trPr>
          <w:trHeight w:val="6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</w:t>
            </w:r>
          </w:p>
        </w:tc>
      </w:tr>
      <w:tr>
        <w:trPr>
          <w:trHeight w:val="6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29661</w:t>
            </w:r>
          </w:p>
        </w:tc>
      </w:tr>
      <w:tr>
        <w:trPr>
          <w:trHeight w:val="49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29661</w:t>
            </w:r>
          </w:p>
        </w:tc>
      </w:tr>
      <w:tr>
        <w:trPr>
          <w:trHeight w:val="11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29174</w:t>
            </w:r>
          </w:p>
        </w:tc>
      </w:tr>
      <w:tr>
        <w:trPr>
          <w:trHeight w:val="4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523286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259017</w:t>
            </w:r>
          </w:p>
        </w:tc>
      </w:tr>
      <w:tr>
        <w:trPr>
          <w:trHeight w:val="6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</w:t>
            </w:r>
          </w:p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</w:t>
            </w:r>
          </w:p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134463</w:t>
            </w:r>
          </w:p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134463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4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200726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200726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200726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63543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33721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</w:t>
            </w:r>
          </w:p>
        </w:tc>
      </w:tr>
      <w:tr>
        <w:trPr>
          <w:trHeight w:val="1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8345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19606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29822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29822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116240</w:t>
            </w:r>
          </w:p>
        </w:tc>
      </w:tr>
      <w:tr>
        <w:trPr>
          <w:trHeight w:val="13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40359</w:t>
            </w:r>
          </w:p>
        </w:tc>
      </w:tr>
      <w:tr>
        <w:trPr>
          <w:trHeight w:val="4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40359</w:t>
            </w:r>
          </w:p>
        </w:tc>
      </w:tr>
      <w:tr>
        <w:trPr>
          <w:trHeight w:val="1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40359</w:t>
            </w:r>
          </w:p>
        </w:tc>
      </w:tr>
      <w:tr>
        <w:trPr>
          <w:trHeight w:val="13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21622</w:t>
            </w:r>
          </w:p>
        </w:tc>
      </w:tr>
      <w:tr>
        <w:trPr>
          <w:trHeight w:val="49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21622</w:t>
            </w:r>
          </w:p>
        </w:tc>
      </w:tr>
      <w:tr>
        <w:trPr>
          <w:trHeight w:val="1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</w:t>
            </w:r>
          </w:p>
        </w:tc>
      </w:tr>
      <w:tr>
        <w:trPr>
          <w:trHeight w:val="1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4373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7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35445</w:t>
            </w:r>
          </w:p>
        </w:tc>
      </w:tr>
      <w:tr>
        <w:trPr>
          <w:trHeight w:val="3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28268</w:t>
            </w:r>
          </w:p>
        </w:tc>
      </w:tr>
      <w:tr>
        <w:trPr>
          <w:trHeight w:val="4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20745</w:t>
            </w:r>
          </w:p>
        </w:tc>
      </w:tr>
      <w:tr>
        <w:trPr>
          <w:trHeight w:val="43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</w:t>
            </w:r>
          </w:p>
        </w:tc>
      </w:tr>
      <w:tr>
        <w:trPr>
          <w:trHeight w:val="6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7177</w:t>
            </w:r>
          </w:p>
        </w:tc>
      </w:tr>
      <w:tr>
        <w:trPr>
          <w:trHeight w:val="6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</w:t>
            </w:r>
          </w:p>
        </w:tc>
      </w:tr>
      <w:tr>
        <w:trPr>
          <w:trHeight w:val="6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</w:t>
            </w:r>
          </w:p>
        </w:tc>
      </w:tr>
      <w:tr>
        <w:trPr>
          <w:trHeight w:val="6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18814</w:t>
            </w:r>
          </w:p>
        </w:tc>
      </w:tr>
      <w:tr>
        <w:trPr>
          <w:trHeight w:val="5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6374</w:t>
            </w:r>
          </w:p>
        </w:tc>
      </w:tr>
      <w:tr>
        <w:trPr>
          <w:trHeight w:val="7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6374</w:t>
            </w:r>
          </w:p>
        </w:tc>
      </w:tr>
      <w:tr>
        <w:trPr>
          <w:trHeight w:val="5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12440</w:t>
            </w:r>
          </w:p>
        </w:tc>
      </w:tr>
      <w:tr>
        <w:trPr>
          <w:trHeight w:val="10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11731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79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31778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</w:t>
            </w:r>
          </w:p>
        </w:tc>
      </w:tr>
      <w:tr>
        <w:trPr>
          <w:trHeight w:val="6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</w:t>
            </w:r>
          </w:p>
        </w:tc>
      </w:tr>
      <w:tr>
        <w:trPr>
          <w:trHeight w:val="6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21341</w:t>
            </w:r>
          </w:p>
        </w:tc>
      </w:tr>
      <w:tr>
        <w:trPr>
          <w:trHeight w:val="1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21341</w:t>
            </w:r>
          </w:p>
        </w:tc>
      </w:tr>
      <w:tr>
        <w:trPr>
          <w:trHeight w:val="1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9193</w:t>
            </w:r>
          </w:p>
        </w:tc>
      </w:tr>
      <w:tr>
        <w:trPr>
          <w:trHeight w:val="43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</w:t>
            </w:r>
          </w:p>
        </w:tc>
      </w:tr>
      <w:tr>
        <w:trPr>
          <w:trHeight w:val="1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5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13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10253</w:t>
            </w:r>
          </w:p>
        </w:tc>
      </w:tr>
      <w:tr>
        <w:trPr>
          <w:trHeight w:val="3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10253</w:t>
            </w:r>
          </w:p>
        </w:tc>
      </w:tr>
      <w:tr>
        <w:trPr>
          <w:trHeight w:val="8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10253</w:t>
            </w:r>
          </w:p>
        </w:tc>
      </w:tr>
      <w:tr>
        <w:trPr>
          <w:trHeight w:val="7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4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2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16314</w:t>
            </w:r>
          </w:p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16314</w:t>
            </w:r>
          </w:p>
        </w:tc>
      </w:tr>
      <w:tr>
        <w:trPr>
          <w:trHeight w:val="2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10127</w:t>
            </w:r>
          </w:p>
        </w:tc>
      </w:tr>
      <w:tr>
        <w:trPr>
          <w:trHeight w:val="5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10127</w:t>
            </w:r>
          </w:p>
        </w:tc>
      </w:tr>
      <w:tr>
        <w:trPr>
          <w:trHeight w:val="5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</w:t>
            </w:r>
          </w:p>
        </w:tc>
      </w:tr>
      <w:tr>
        <w:trPr>
          <w:trHeight w:val="6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41311</w:t>
            </w:r>
          </w:p>
        </w:tc>
      </w:tr>
      <w:tr>
        <w:trPr>
          <w:trHeight w:val="19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41311</w:t>
            </w:r>
          </w:p>
        </w:tc>
      </w:tr>
      <w:tr>
        <w:trPr>
          <w:trHeight w:val="5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11128</w:t>
            </w:r>
          </w:p>
        </w:tc>
      </w:tr>
      <w:tr>
        <w:trPr>
          <w:trHeight w:val="8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11128</w:t>
            </w:r>
          </w:p>
        </w:tc>
      </w:tr>
      <w:tr>
        <w:trPr>
          <w:trHeight w:val="8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30183</w:t>
            </w:r>
          </w:p>
        </w:tc>
      </w:tr>
      <w:tr>
        <w:trPr>
          <w:trHeight w:val="22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30183</w:t>
            </w:r>
          </w:p>
        </w:tc>
      </w:tr>
      <w:tr>
        <w:trPr>
          <w:trHeight w:val="22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309928</w:t>
            </w:r>
          </w:p>
        </w:tc>
      </w:tr>
      <w:tr>
        <w:trPr>
          <w:trHeight w:val="19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9073</w:t>
            </w:r>
          </w:p>
        </w:tc>
      </w:tr>
      <w:tr>
        <w:trPr>
          <w:trHeight w:val="4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9073</w:t>
            </w:r>
          </w:p>
        </w:tc>
      </w:tr>
      <w:tr>
        <w:trPr>
          <w:trHeight w:val="82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9073</w:t>
            </w:r>
          </w:p>
        </w:tc>
      </w:tr>
      <w:tr>
        <w:trPr>
          <w:trHeight w:val="1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300855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23540</w:t>
            </w:r>
          </w:p>
        </w:tc>
      </w:tr>
      <w:tr>
        <w:trPr>
          <w:trHeight w:val="3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23540</w:t>
            </w:r>
          </w:p>
        </w:tc>
      </w:tr>
      <w:tr>
        <w:trPr>
          <w:trHeight w:val="7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145891</w:t>
            </w:r>
          </w:p>
        </w:tc>
      </w:tr>
      <w:tr>
        <w:trPr>
          <w:trHeight w:val="8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16117</w:t>
            </w:r>
          </w:p>
        </w:tc>
      </w:tr>
      <w:tr>
        <w:trPr>
          <w:trHeight w:val="6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20146</w:t>
            </w:r>
          </w:p>
        </w:tc>
      </w:tr>
      <w:tr>
        <w:trPr>
          <w:trHeight w:val="7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109628</w:t>
            </w:r>
          </w:p>
        </w:tc>
      </w:tr>
      <w:tr>
        <w:trPr>
          <w:trHeight w:val="2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14424</w:t>
            </w:r>
          </w:p>
        </w:tc>
      </w:tr>
      <w:tr>
        <w:trPr>
          <w:trHeight w:val="8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14424</w:t>
            </w:r>
          </w:p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117000</w:t>
            </w:r>
          </w:p>
        </w:tc>
      </w:tr>
      <w:tr>
        <w:trPr>
          <w:trHeight w:val="1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117000</w:t>
            </w:r>
          </w:p>
        </w:tc>
      </w:tr>
      <w:tr>
        <w:trPr>
          <w:trHeight w:val="1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496"/>
        <w:gridCol w:w="738"/>
        <w:gridCol w:w="738"/>
        <w:gridCol w:w="6741"/>
        <w:gridCol w:w="2229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21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21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21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21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Қаржы активтерімен операциялар бойынша сальдо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-309</w:t>
            </w:r>
          </w:p>
        </w:tc>
      </w:tr>
    </w:tbl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6 тамыздағы № 252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3-қосымша  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желтоқсандағы № 187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5-қосымша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қала, ауылдар, ауылдық округтер</w:t>
      </w:r>
      <w:r>
        <w:br/>
      </w:r>
      <w:r>
        <w:rPr>
          <w:rFonts w:ascii="Times New Roman"/>
          <w:b/>
          <w:i w:val="false"/>
          <w:color w:val="000000"/>
        </w:rPr>
        <w:t>
әкімдері аппараттарының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511"/>
        <w:gridCol w:w="749"/>
        <w:gridCol w:w="901"/>
        <w:gridCol w:w="6830"/>
        <w:gridCol w:w="217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Жітіқара қаласы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27953,8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27953,8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27953,8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25858,8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25974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25974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25974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18324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  <w:tr>
        <w:trPr>
          <w:trHeight w:val="8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Большевик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округі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8295,3</w:t>
            </w:r>
          </w:p>
        </w:tc>
      </w:tr>
      <w:tr>
        <w:trPr>
          <w:trHeight w:val="4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8295,3</w:t>
            </w:r>
          </w:p>
        </w:tc>
      </w:tr>
      <w:tr>
        <w:trPr>
          <w:trHeight w:val="4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8295,3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8295,3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Волгоград ауылы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8276,9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8276,9</w:t>
            </w:r>
          </w:p>
        </w:tc>
      </w:tr>
      <w:tr>
        <w:trPr>
          <w:trHeight w:val="4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8276,9</w:t>
            </w:r>
          </w:p>
        </w:tc>
      </w:tr>
      <w:tr>
        <w:trPr>
          <w:trHeight w:val="7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6271,9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Аққарға ауылы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6490,9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6490,9</w:t>
            </w:r>
          </w:p>
        </w:tc>
      </w:tr>
      <w:tr>
        <w:trPr>
          <w:trHeight w:val="5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6490,9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6490,9</w:t>
            </w:r>
          </w:p>
        </w:tc>
      </w:tr>
      <w:tr>
        <w:trPr>
          <w:trHeight w:val="3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6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Приречный ауылы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6190,6</w:t>
            </w:r>
          </w:p>
        </w:tc>
      </w:tr>
      <w:tr>
        <w:trPr>
          <w:trHeight w:val="4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6190,6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6190,6</w:t>
            </w:r>
          </w:p>
        </w:tc>
      </w:tr>
      <w:tr>
        <w:trPr>
          <w:trHeight w:val="9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6190,6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4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1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Милютин ауылы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</w:t>
            </w:r>
          </w:p>
        </w:tc>
      </w:tr>
      <w:tr>
        <w:trPr>
          <w:trHeight w:val="5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</w:t>
            </w:r>
          </w:p>
        </w:tc>
      </w:tr>
      <w:tr>
        <w:trPr>
          <w:trHeight w:val="6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Мүктікөл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округі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8179</w:t>
            </w:r>
          </w:p>
        </w:tc>
      </w:tr>
      <w:tr>
        <w:trPr>
          <w:trHeight w:val="3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8179</w:t>
            </w:r>
          </w:p>
        </w:tc>
      </w:tr>
      <w:tr>
        <w:trPr>
          <w:trHeight w:val="4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8179</w:t>
            </w:r>
          </w:p>
        </w:tc>
      </w:tr>
      <w:tr>
        <w:trPr>
          <w:trHeight w:val="6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8053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248,4 177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248,4</w:t>
            </w:r>
          </w:p>
        </w:tc>
      </w:tr>
      <w:tr>
        <w:trPr>
          <w:trHeight w:val="4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248,4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248,4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Тоқтаров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округі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9173,6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9173,6</w:t>
            </w:r>
          </w:p>
        </w:tc>
      </w:tr>
      <w:tr>
        <w:trPr>
          <w:trHeight w:val="5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9173,6</w:t>
            </w:r>
          </w:p>
        </w:tc>
      </w:tr>
      <w:tr>
        <w:trPr>
          <w:trHeight w:val="8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7168,6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348,4</w:t>
            </w:r>
          </w:p>
        </w:tc>
      </w:tr>
      <w:tr>
        <w:trPr>
          <w:trHeight w:val="1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348,4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348,4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348,4</w:t>
            </w:r>
          </w:p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Чайковский ауылы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8989,5</w:t>
            </w:r>
          </w:p>
        </w:tc>
      </w:tr>
      <w:tr>
        <w:trPr>
          <w:trHeight w:val="4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8989,5</w:t>
            </w:r>
          </w:p>
        </w:tc>
      </w:tr>
      <w:tr>
        <w:trPr>
          <w:trHeight w:val="7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8989,5</w:t>
            </w:r>
          </w:p>
        </w:tc>
      </w:tr>
      <w:tr>
        <w:trPr>
          <w:trHeight w:val="6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2124,5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344,5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344,5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344,5</w:t>
            </w:r>
          </w:p>
        </w:tc>
      </w:tr>
      <w:tr>
        <w:trPr>
          <w:trHeight w:val="1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344,5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Шевченковка ауылы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5747,9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5747,9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5747,9</w:t>
            </w:r>
          </w:p>
        </w:tc>
      </w:tr>
      <w:tr>
        <w:trPr>
          <w:trHeight w:val="9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5747,9</w:t>
            </w:r>
          </w:p>
        </w:tc>
      </w:tr>
      <w:tr>
        <w:trPr>
          <w:trHeight w:val="1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4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Пригородный ауылы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11699,4</w:t>
            </w:r>
          </w:p>
        </w:tc>
      </w:tr>
      <w:tr>
        <w:trPr>
          <w:trHeight w:val="6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11699,4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11699,4</w:t>
            </w:r>
          </w:p>
        </w:tc>
      </w:tr>
      <w:tr>
        <w:trPr>
          <w:trHeight w:val="9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11699,4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5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1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1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Тимирязев ауылы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6087,8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6087,8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6087,8</w:t>
            </w:r>
          </w:p>
        </w:tc>
      </w:tr>
      <w:tr>
        <w:trPr>
          <w:trHeight w:val="7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6087,8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4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Забеловка ауылы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7795,3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7795,3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7795,3</w:t>
            </w:r>
          </w:p>
        </w:tc>
      </w:tr>
      <w:tr>
        <w:trPr>
          <w:trHeight w:val="8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7795,3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Степной ауылы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6591,8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6591,8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6591,8</w:t>
            </w:r>
          </w:p>
        </w:tc>
      </w:tr>
      <w:tr>
        <w:trPr>
          <w:trHeight w:val="8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6591,8</w:t>
            </w:r>
          </w:p>
        </w:tc>
      </w:tr>
      <w:tr>
        <w:trPr>
          <w:trHeight w:val="3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6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Ырсай ауылы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7225,2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7225,2</w:t>
            </w:r>
          </w:p>
        </w:tc>
      </w:tr>
      <w:tr>
        <w:trPr>
          <w:trHeight w:val="6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7225,2</w:t>
            </w:r>
          </w:p>
        </w:tc>
      </w:tr>
      <w:tr>
        <w:trPr>
          <w:trHeight w:val="9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7225,2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4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