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73fd" w14:textId="1fe7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187 "Жітіқара ауданының 2014-2016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2014 жылғы 27 қарашадағы № 281 шешімі. Қостанай облысының Әділет департаментінде 2014 жылғы 4 желтоқсанда № 5189 болып тіркелді. Шешімнің қабылдау мерзімінің өтуіне байланысты қолдану тоқтатылды - (Қостанай облысы Жітіқара аудандық мәслихаты аппаратының 2015 жылғы 20 ақпандағы № 49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Шешімнің қабылдау мерзімінің өтуіне байланысты қолдану тоқтатылды - (Қостанай облысы Жітіқара аудандық мәслихаты аппаратының 20.02.2015 № 49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 № 187 "Жітіқара ауданының 2014-2016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4382 тіркелген, 2014 жылғы 23 қаңтарда "Житикаринские новости"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4029175,3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1359432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47518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- 16810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2605415,3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3989880,3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3), 4), 5), 6)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75966 мың теңге –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бюджеттік инвестициялық жобаларды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19787 мың теңге – инженерлік коммуникациялық инфрақұрылымды жобалауға,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11095,3 мың теңге – Қостанай облысы Жітіқара ауданының (Милютинка ауылына дейін кеңейту) Волгоград топтық су құбырын қайта құрылымдауға;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33812,5 мың теңге –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қалаларды және ауылдық елді мекендерді дамытуға;";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6482 мың теңге - үш деңгейлі жүйе бойынша біліктілікті арттырудан өткен мұғалімдерге төленетін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39500 мың теңге – тұрғын үй көмегін төлеуге.";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3), 4), 6), 9), 10), 11), 13)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43317 мың теңге -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3810,2 мың теңге – Қазақстан Республикасында білім беруді дамытудың 2011-2020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590 мың теңге – мүгедектерге қызмет көрсетуге бағдарланған ұйымдар орналасқан жерлерде жол белгілері мен сілтегіштерін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638058,6 мың теңге –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бюджеттік инвестициялық жобаларды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489,4 мың теңге – мемлекеттік атаулы әлеуметтік көмекті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2153,6 мың теңге - 18 жасқа дейінгі балаларға мемлекеттік жәрдемақыларды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73109,8 мың теңге -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үстемақыны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187538,4 мың теңге -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ағымдағы іс-шараларды іске асыруға.";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Г. Таликбаева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хатшысының м.а                   Г. Зулхаирова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281 шешіміне 1-қосымша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659"/>
        <w:gridCol w:w="558"/>
        <w:gridCol w:w="7346"/>
        <w:gridCol w:w="262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4029175,3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1359432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601896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601896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469862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469862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230938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155560</w:t>
            </w:r>
          </w:p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61198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2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47518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39195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39195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2605415,3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2605415,3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2605415,3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77"/>
        <w:gridCol w:w="738"/>
        <w:gridCol w:w="879"/>
        <w:gridCol w:w="6036"/>
        <w:gridCol w:w="2592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3989880,3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265021,6</w:t>
            </w:r>
          </w:p>
        </w:tc>
      </w:tr>
      <w:tr>
        <w:trPr>
          <w:trHeight w:val="10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231334,4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9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81017,1</w:t>
            </w:r>
          </w:p>
        </w:tc>
      </w:tr>
      <w:tr>
        <w:trPr>
          <w:trHeight w:val="8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81017,1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135561,3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127325,3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18619,9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18619,9</w:t>
            </w:r>
          </w:p>
        </w:tc>
      </w:tr>
      <w:tr>
        <w:trPr>
          <w:trHeight w:val="11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16752,9</w:t>
            </w:r>
          </w:p>
        </w:tc>
      </w:tr>
      <w:tr>
        <w:trPr>
          <w:trHeight w:val="8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15067,3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15067,3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14937,3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7366,7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7366,7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7366,7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7366,7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11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1620114,9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93164,3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93164,3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49847,3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43317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1445592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1445098</w:t>
            </w:r>
          </w:p>
        </w:tc>
      </w:tr>
      <w:tr>
        <w:trPr>
          <w:trHeight w:val="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1394368</w:t>
            </w:r>
          </w:p>
        </w:tc>
      </w:tr>
      <w:tr>
        <w:trPr>
          <w:trHeight w:val="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81358,6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81358,6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14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16964,6</w:t>
            </w:r>
          </w:p>
        </w:tc>
      </w:tr>
      <w:tr>
        <w:trPr>
          <w:trHeight w:val="1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302320,6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262926,5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262926,5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7016,4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140912</w:t>
            </w:r>
          </w:p>
        </w:tc>
      </w:tr>
      <w:tr>
        <w:trPr>
          <w:trHeight w:val="8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24512,5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27618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17691,6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39394,1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32522,1</w:t>
            </w:r>
          </w:p>
        </w:tc>
      </w:tr>
      <w:tr>
        <w:trPr>
          <w:trHeight w:val="14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29648,6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2498,5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413696,6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241785,8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</w:tr>
      <w:tr>
        <w:trPr>
          <w:trHeight w:val="11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9657,3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5943,3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33785,1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33785,1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198316</w:t>
            </w:r>
          </w:p>
        </w:tc>
      </w:tr>
      <w:tr>
        <w:trPr>
          <w:trHeight w:val="9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198316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111095,3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111095,3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111095,3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60815,5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29942,5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4575,5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</w:p>
        </w:tc>
      </w:tr>
      <w:tr>
        <w:trPr>
          <w:trHeight w:val="12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125766,4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22362,8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22362,8</w:t>
            </w:r>
          </w:p>
        </w:tc>
      </w:tr>
      <w:tr>
        <w:trPr>
          <w:trHeight w:val="9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7826,8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9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42074,3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30434,3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8021,3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9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19126,3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10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11664,3</w:t>
            </w:r>
          </w:p>
        </w:tc>
      </w:tr>
      <w:tr>
        <w:trPr>
          <w:trHeight w:val="14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10872,3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74485,4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34320,5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22861,4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22731,4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10068,1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7132,6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725,5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10085,9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10085,9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10085,9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38192,2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38192,2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12441,4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10392,6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2048,8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25750,8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6089,8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9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1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1058222,7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11267,3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11267,3</w:t>
            </w:r>
          </w:p>
        </w:tc>
      </w:tr>
      <w:tr>
        <w:trPr>
          <w:trHeight w:val="9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9417,3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1046955,4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9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89952,3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89952,3</w:t>
            </w:r>
          </w:p>
        </w:tc>
      </w:tr>
      <w:tr>
        <w:trPr>
          <w:trHeight w:val="11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507324,7</w:t>
            </w:r>
          </w:p>
        </w:tc>
      </w:tr>
      <w:tr>
        <w:trPr>
          <w:trHeight w:val="14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17286,1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86084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1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402024,6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23562,4</w:t>
            </w:r>
          </w:p>
        </w:tc>
      </w:tr>
      <w:tr>
        <w:trPr>
          <w:trHeight w:val="11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9138,4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332000</w:t>
            </w:r>
          </w:p>
        </w:tc>
      </w:tr>
      <w:tr>
        <w:trPr>
          <w:trHeight w:val="12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8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8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-82348</w:t>
            </w:r>
          </w:p>
        </w:tc>
      </w:tr>
      <w:tr>
        <w:trPr>
          <w:trHeight w:val="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281 шешіміне 2-қосымша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қала, ауылдар, ауылдық округтер әкімдері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365"/>
        <w:gridCol w:w="759"/>
        <w:gridCol w:w="759"/>
        <w:gridCol w:w="6660"/>
        <w:gridCol w:w="264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Жітіқара қаласы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27676,8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27676,8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27676,8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25581,8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8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Большевик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Волгоград ауылы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8305,9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8305,9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8305,9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Аққарға ауылы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Приречный ауылы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9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Милютин ауылы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Мүктікөл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8260,8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8260,8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8260,8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8134,8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156,6 177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156,6 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156,6 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Тоқтаров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8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7168,6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1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Чайковский ауылы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Шевченковка ауылы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5777,9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5777,9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5777,9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5777,9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Пригородный ауылы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11740,4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11740,4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11740,4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1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1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Тимирязев ауылы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7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Забеловка ауылы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7871,3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7871,3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7871,3</w:t>
            </w:r>
          </w:p>
        </w:tc>
      </w:tr>
      <w:tr>
        <w:trPr>
          <w:trHeight w:val="8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Степной ауылы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6586,8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6586,8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6586,8</w:t>
            </w:r>
          </w:p>
        </w:tc>
      </w:tr>
      <w:tr>
        <w:trPr>
          <w:trHeight w:val="8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6586,8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Ырсай ауылы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9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