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8ca" w14:textId="6b59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24 желтоқсандағы № 283 шешімі. Қостанай облысының Әділет департаментінде 2015 жылғы 13 қаңтарда № 5301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2015-2017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3392649,7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1485265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31779,9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1858841,8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3453665,8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-62735,1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62735,1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Жітіқара ауданы мәслихатының 19.02.2015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16.07.2015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16.09.2015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облыстық бюджеттен берілетін 2015 жылға арналған субвенцияның көлемі, 941897 мың теңге сомасында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алып коюлардың көлемі 0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Жітіқара ауданы әкімдігінің резерві 42492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Жітіқара ауданы мәслихатының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аудандық бюджетте ағымдағы нысаналы трансферттер және облыстық бюджеттен дамытуға арналған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- 1044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қатысушыларының және мүгедектерінің тұрмыстық қажеттіліктеріне әлеуметтік көмек мөлшерін 6-дан 10 айлық көрсеткішке дейін ұлғайтуға – 1831,4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 деңгейіндегі автомобиль жолдарын қысқы ұстауына - 5000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патронат тәрбиешілерге берілген баланы (балаларды) асырап бағуға - 9470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психологиялық-педагогикалық түзету кабинетін ұстауға - 8865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Жітіқара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Жітіқара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Жітіқара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Жітіқара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Ырсай ауылының сумен жабдықтау жүйелерін салу – 7528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сумен жабдықтау және су бұру жүйесін дамытуға - 3777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Қостанай облысы Жітіқара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моноқалаларды ағымдағы жайластыруға 2014 жылғы түзетудің қорытындылары бойынша қалпына келтіруге - 12817,3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тұрғын үй көмегін көрсетуге – 42000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қаласындағы Зулхаиров көшесі бойындағы автомобиль жолына ағымдағы жөндеу жүргізуге – 21280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"Менің Отаным – Қазақстан. Моя родина – Казахстан." Қазақстан Республикасы Президентінің бірінші сынып оқушысына сыйлығы" оқу құралын сатып алуға және жеткізуге – 504,1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жануарлардың энзоотиялық ауруларының профилактикасы бойынша ветеринариялық іс-шараларды жүргізуге - 112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Қостанай облысы Жітіқара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аудандық бюджетте ағымдағы нысаналы трансферттер және республикалық бюджеттен дамытуға арналған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- 58058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деңгейлі жүйе бойынша біліктілігін арттырудан өткен мұғалімдерге төленетін еңбекақыны арттыруға - 41668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соғысындағы Жеңістің жетпіс жылдығына арналған іс-шараларды өткізуге - 14978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 төлеуге - 1152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жасқа дейінгі балаларға мемлекеттік жәрдемақылар төлеуге - 1934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халықты әлеуметтiк қорғауға және оған көмек көрсетуге - 29113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моноқалаларда бюджеттік инвестициялық жобаларды іске асыруға - 254782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моноқалаларды ағымдағы жайластыруға - 111813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елді мекендердегі сумен жабдықтау және су бұру жүйелерін дамытуға - 174682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жобаларды іске асыру үшін банктердің кредиттері бойынша пайыздық мөлшерлемені субсидиялауға – 4389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Жітіқара ауданы мәслихатының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азаматтық хал актілерін тіркеу бөлімдерінің штаттық санын ұсауға - 1092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- 104565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агроөнеркәсіптік кешеніндегі жергілікті атқарушы органдардың бөлімшелерін ұстауға - 4378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– 112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Қостанай облысы Жітіқара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(01.01.2015 бастап қолданысқа енгізіледі);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Жітіқара ауданы мәслихатының 16.09.2015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2015 жылға арналған аудандық бюджетте мамандарды әлеуметтік қолдау шараларын іске асыруға республикалық бюджеттен 2028 мың теңге сомасында бюджеттік кредиттің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7-1-тармақ жаңа редакцияда - Қостанай облысы Жітіқара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2015 жылға арналған аудандық бюджетте 2014 жылы облыстық бюджеттен бөлiнген нысаналы даму трансфертінiң пайдаланылмаған (толық пайдаланылмаған) сомаларын жергiлiктi бюджеттің қалдықтары есебiнен 19725,9 мың теңге сомасына пайдалану (толық пайдалану)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Қостанай облысы Жітіқара ауданы мәслихатының 19.02.2015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2015 жылға арналған аудандық бюджетте республикалық бюджеттен бөлінген нысаналы трансферттердің 3530,5 мың теңге, облыстық бюджеттен – 14305,2 мың теңге сомасында қайтарылуы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7-3-тармақпен толықтырылды - Қостанай облысы Жітіқара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 жаңа редакцияда - Қостанай облысы Жітіқара ауданы мәслихатының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2015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11,7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7-4-тармақпен толықтырылды - Қостанай облысы Жітіқара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аудандық бюджетті атқару процессінде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Жітіқара ауданының қала, ауылдар, ауылдық округтер әкімдері аппараттарының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Жітіқара ауданы мәслихатының 21.10.2015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78"/>
        <w:gridCol w:w="497"/>
        <w:gridCol w:w="7554"/>
        <w:gridCol w:w="24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3392649,7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2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31779,9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78"/>
        <w:gridCol w:w="678"/>
        <w:gridCol w:w="779"/>
        <w:gridCol w:w="6410"/>
        <w:gridCol w:w="249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3453665,8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283904,8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224275,2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1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14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18494,4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12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1736831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1531586,1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1497992,6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1444340,6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17984,2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5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15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11954,3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325504,5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26955,1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112192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27751,4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15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0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3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325379,1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29667,4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215235,2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207233,8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203456,8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80476,5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80049,6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44248,5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5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13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77679,7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37768,7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1897,8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11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459248,6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450426,6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11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11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бойынша-сыйақылар мен өзге де төлемдерді төлеу бойынша борышына қызмет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2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38"/>
        <w:gridCol w:w="478"/>
        <w:gridCol w:w="599"/>
        <w:gridCol w:w="6845"/>
        <w:gridCol w:w="250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-62735,1</w:t>
            </w:r>
          </w:p>
        </w:tc>
      </w:tr>
      <w:tr>
        <w:trPr>
          <w:trHeight w:val="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Жітіқара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83"/>
        <w:gridCol w:w="461"/>
        <w:gridCol w:w="8389"/>
        <w:gridCol w:w="186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1602578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2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157300</w:t>
            </w:r>
          </w:p>
        </w:tc>
      </w:tr>
      <w:tr>
        <w:trPr>
          <w:trHeight w:val="1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68419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5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5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5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1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715"/>
        <w:gridCol w:w="816"/>
        <w:gridCol w:w="7263"/>
        <w:gridCol w:w="182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308694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1508624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1331601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1294190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3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129181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елдімекендерді дамыту шеңберінде объектілерді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24"/>
        <w:gridCol w:w="404"/>
        <w:gridCol w:w="8159"/>
        <w:gridCol w:w="184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3-қосымша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78"/>
        <w:gridCol w:w="557"/>
        <w:gridCol w:w="7212"/>
        <w:gridCol w:w="25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3691732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1781383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801497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801497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655602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244968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157380</w:t>
            </w:r>
          </w:p>
        </w:tc>
      </w:tr>
      <w:tr>
        <w:trPr>
          <w:trHeight w:val="1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72552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1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97"/>
        <w:gridCol w:w="820"/>
        <w:gridCol w:w="840"/>
        <w:gridCol w:w="6208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3691732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235472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8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11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10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2090603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1642626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1604192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1553249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94235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14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287792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287792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</w:p>
        </w:tc>
      </w:tr>
      <w:tr>
        <w:trPr>
          <w:trHeight w:val="8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10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14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658130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42882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15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11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37"/>
        <w:gridCol w:w="778"/>
        <w:gridCol w:w="556"/>
        <w:gridCol w:w="6560"/>
        <w:gridCol w:w="261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4-қосымша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0"/>
      </w:tblGrid>
      <w:tr>
        <w:trPr>
          <w:trHeight w:val="30" w:hRule="atLeast"/>
        </w:trPr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05" w:hRule="atLeast"/>
        </w:trPr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25" w:hRule="atLeast"/>
        </w:trPr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65" w:hRule="atLeast"/>
        </w:trPr>
        <w:tc>
          <w:tcPr>
            <w:tcW w:w="1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5-қосымша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Қостанай облысы Жітіқара ауданы мәслихатының 21.10.2015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16"/>
        <w:gridCol w:w="702"/>
        <w:gridCol w:w="895"/>
        <w:gridCol w:w="6057"/>
        <w:gridCol w:w="27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72849,9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39048,7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Моноқалаларды ағымдағы жайластыру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9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7515,8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1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2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