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de5b" w14:textId="7a6d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191 "Қарабалық ауданының 2014-2016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227 шешімі. Қостанай облысының Әділет департаментінде 2014 жылғы 14 мамырда № 4701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2014-2016 жылдарға арналған аудандық бюджеті туралы" шешіміне (Нормативтік құқықтық актілерді мемлекеттік тіркеу тізілімінде № 4376 тіркелген, 2014 жылғы 9 қаңтарда "Айна" аудандық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3458744,6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688821,0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2757744,6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3465041,8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61371,1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72702,1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67668,3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2014 жылға арналған аудандық бюджетте республикалық және облыстық бюджеттерінен қаражаттардың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тұрмыстық қажеттіліктеріне әлеуметтік көмек мөлшері 2014 жылдың 1 мамырынан бастап 6-дан 10 айлық есептік көрсеткіштеріне дейін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2014 жылға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атаулы әлеуметтік көмек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толықтырылысын: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2014 жылға арналған аудандық бюджетте республикалық бюджеттен қаражаттың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қызметшілері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бірінші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Есенова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553"/>
        <w:gridCol w:w="493"/>
        <w:gridCol w:w="753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3458744,6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688821,0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2757744,6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2757744,6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13"/>
        <w:gridCol w:w="753"/>
        <w:gridCol w:w="703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3465041,8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135644,0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1619222,4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1353283,0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159925,4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85857,6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69405,6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15627,0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1105689,6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931830,6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58804,2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54194,0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42169,0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61371,1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3"/>
        <w:gridCol w:w="493"/>
        <w:gridCol w:w="453"/>
        <w:gridCol w:w="759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-67668,3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673"/>
        <w:gridCol w:w="709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433"/>
        <w:gridCol w:w="393"/>
        <w:gridCol w:w="7633"/>
        <w:gridCol w:w="20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473"/>
        <w:gridCol w:w="473"/>
        <w:gridCol w:w="763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753"/>
        <w:gridCol w:w="753"/>
        <w:gridCol w:w="693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етуi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93"/>
        <w:gridCol w:w="713"/>
        <w:gridCol w:w="7113"/>
        <w:gridCol w:w="21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93"/>
        <w:gridCol w:w="733"/>
        <w:gridCol w:w="9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