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768e" w14:textId="3837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Қостанай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29 сәуірдегі № 233 шешімі. Қостанай облысының Әділет департаментінде 2014 жылғы 27 мамырда № 4762 болып тіркелді. Күші жойылды - Қостанай облысы Қарабалық ауданы мәслихатының 2020 жылғы 4 тамыздағы № 519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04.08.2020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Қарабалық ауданы Қостанай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Қарабалық ауданы Қостанай ауылдық округінің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83"/>
        <w:gridCol w:w="917"/>
      </w:tblGrid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бірінші сессия төрағасы,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ауылдық округінің әкімі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К. Нуркешев</w:t>
            </w:r>
          </w:p>
        </w:tc>
        <w:tc>
          <w:tcPr>
            <w:tcW w:w="9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Қостанай ауылдық округінің жергілікті қоғамдастық жиынына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Қостанай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Қостанай ауылдық округінің Надеждин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Қостанай ауылдық округінің Сарыкөл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Қостанай ауылдық округінің Гурьянов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Қостанай ауылдық округінің Ворошилов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Қостанай ауылдық округінің Верен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Қостанай ауылдық округінің Целинный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Қостанай ауылдық округінің Елшан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Қостанай ауылдық округінің Котлован ауылының тұрғындары үшін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Қостанай ауылдық округінің бөлек жергілікті қоғамдастық жиындарын өткізудің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Қостанай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Қостанай ауылдық округі ауылдар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ауылдық округінің аумағындағы ауылдар тұрғындарының бөлек жергілікті қоғамдастық жиындары (бұдан әрі - бөлек жиын) жергілікті қоғамдастық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Қостанай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әкімінің жергілікті қоғамдастық жиынын өткізуге оң шешімі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Қостанай ауылдық округі ауылдарының шегінде бөлек жиынды өткізуді Қостанай ауылдық округінің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Қостанай ауылдық округі ауылдарының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Қостанай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Қостанай ауылдық округі ауылдарының тұрғындары өкілдерінің кандидатураларын Қарабалық аудандық мәслихаты бекіткен сандық құрамға сәйкес бөлек жиынның қатысушылары ұсынады.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Қостанай ауылдық округі әкімінің аппаратына береді.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