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aeb2" w14:textId="b22a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Тоғызақ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240 шешімі. Қостанай облысының Әділет департаментінде 2014 жылғы 27 мамырда № 4769 болып тіркелді. Күші жойылды - Қостанай облысы Қарабалық ауданы мәслихатының 2020 жылғы 4 тамыздағы № 519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04.08.2020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Тоғызақ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Тоғызақ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аудандық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ауылының әкімі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И. Проскурникова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Тоғызақ ауылының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9"/>
        <w:gridCol w:w="7461"/>
      </w:tblGrid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Тоғызақ ауылының тұрғындары үшін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Тоғызақ ауылының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Тоғызақ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Тоғызақ ауылы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Тоғызақ ауылының аумағындағы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Тоғызақ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Тоғызақ ауылының шегінде бөлек жиынды өткізуді Тоғызақ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Тоғызақ ауылының тұрғындары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Тоғызақ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Тоғызақ ауылының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Тоғызақ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