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cb3fe" w14:textId="4acb3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2013 жылғы 28 желтоқсандағы № 191 "Қарабалық ауданының 2014-2016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2014 жылғы 28 қарашадағы № 304 шешімі. Қостанай облысының Әділет департаментінде 2014 жылғы 5 желтоқсанда № 5196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2013 жылғы 28 желтоқсандағы № 191 "Қарабалық ауданының 2014-2016 жылдарға арналған аудандық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4376 тіркелген, 2014 жылғы 9 қаңтарда "Айна" аудандық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"Қарабалық ауданының 2014-2016 жылдарға арналған бюджеті тиісінше 1, 2 және 3-қосымшаларға сәйкес, оның ішінде 2014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3517019,2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695134,0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7070,0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15796,0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2799019,2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3523316,4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62803,3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74134,8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11331,5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-69100,5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69100,5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7-1-тармағы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"7-1. 2014 жылға арналған аудандық бюджетте республикалық және облыстық бюджеттерінен қаражаттардың түсімі қарастырылғаны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 тұрмыстық мұқтаждықтарына әлеуметтік көмек мөлшері 2014 жылдың 1 мамырынан бастап 6-дан 10 айлық есептік көрсеткіштеріне дейін арттыруға;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18 жасқа дейінгі балаларға 2014 жылға мемлекеттік жәрдемақылар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үш деңгейлі жүйе бойынша біліктілікті арттырудан өткен мұғалімдерге төленетін еңбекақыны арттыруға, еңбекақы қорының тапшылығын жабуға;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эпизоотияға қарсы іс-шараларды жүргізуге.";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10–тармағы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 төрайымы               М. Тукпатуллина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Е. Аманжолов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304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2014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633"/>
        <w:gridCol w:w="653"/>
        <w:gridCol w:w="613"/>
        <w:gridCol w:w="6993"/>
        <w:gridCol w:w="25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3517019,2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695134,0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324371,0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324371,0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145798,0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92195,0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3810,0</w:t>
            </w:r>
          </w:p>
        </w:tc>
      </w:tr>
      <w:tr>
        <w:trPr>
          <w:trHeight w:val="42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3631,0</w:t>
            </w:r>
          </w:p>
        </w:tc>
      </w:tr>
      <w:tr>
        <w:trPr>
          <w:trHeight w:val="4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19873,0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</w:tr>
      <w:tr>
        <w:trPr>
          <w:trHeight w:val="2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91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4328,0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2453,0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</w:p>
        </w:tc>
      </w:tr>
      <w:tr>
        <w:trPr>
          <w:trHeight w:val="49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69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73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28,0</w:t>
            </w:r>
          </w:p>
        </w:tc>
      </w:tr>
      <w:tr>
        <w:trPr>
          <w:trHeight w:val="13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138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6679,0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9117,0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8436,0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2799019,2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2799019,2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2799019,2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553"/>
        <w:gridCol w:w="713"/>
        <w:gridCol w:w="853"/>
        <w:gridCol w:w="6573"/>
        <w:gridCol w:w="251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3523316,4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248774,9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219245,3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14671,8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қызметiн қамтамасыз ету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71882,1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62187,1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9695,0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132691,4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132691,4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17525,3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манызы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16478,0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меншiкке түскен мүлiктi есепке алу, сақтау, бағалау және сату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12004,3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мемлекеттiк жоспарлау жүйесiн қалыптастыру және дамыту және ауданды (облыстық маңызы бар қаланы) басқару саласындағы мемлекеттiк саясатты iске асыру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12004,3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678,4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678,4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1636167,2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109718,0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62009,0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1366766,8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5253,1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1361513,7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1304987,5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56526,2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159682,4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89442,0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бiлiм беру саласындағы мемлекеттiк саясатты iске асыру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11250,4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 үшiн оқулықтар мен оқу-әдiстемелiк кешендердi сатып алу және жеткiзу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7673,0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12068,0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58450,6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70240,4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70240,4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84282,6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68531,9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68531,9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38,4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13991,8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тәрбиеленiп оқытылатын мүгедек балаларды материалдық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32792,0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 жәрдемақылар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8289,0</w:t>
            </w:r>
          </w:p>
        </w:tc>
      </w:tr>
      <w:tr>
        <w:trPr>
          <w:trHeight w:val="9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15750,7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әлеуметтiк бағдарламалар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15181,5</w:t>
            </w:r>
          </w:p>
        </w:tc>
      </w:tr>
      <w:tr>
        <w:trPr>
          <w:trHeight w:val="9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14877,5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569,2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1142279,7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149826,2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21178,0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128263,2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жобалау, салу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125452,0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2811,2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949924,7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949830,6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240063,0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709767,6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42528,8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42528,8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14304,8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154285,5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62998,2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62998,2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62998,2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19916,0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түрлерiн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49609,4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46689,4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38217,6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халықтарының басқа да тiлдерiн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8471,8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iшкi саясат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мемлекеттiк ақпараттық саясат жүргiзу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мемлекеттiк ақпараттық саясатты жүргiзу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21761,9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тiлдердi дамыту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9429,1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тiлдердi және мәдениеттi дамыту саласындағы мемлекеттiк саясатты iске асыру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7229,1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12332,8</w:t>
            </w:r>
          </w:p>
        </w:tc>
      </w:tr>
      <w:tr>
        <w:trPr>
          <w:trHeight w:val="9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ақпарат, мемлекеттiлiктi нығайту және азаматтардың әлеуметтiк сенiмдiлiгiн қалыптастыру саласында мемлекеттiк саясатты iске асыру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25919,3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25919,3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жүйенi дамыту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25919,3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74785,5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34553,7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15870,7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15870,7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ветеринария саласындағы мемлекеттiк саясатты iске асыру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7013,6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713,9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10110,8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10110,8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мемлекеттiк саясатты iске асыру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9760,8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13474,5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 саласындағы мемлекеттiк саясатты iске асыру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85086,0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iстеуiн қамтамасыз 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83696,0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50086,5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7997,7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7997,7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7496,7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42088,8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6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7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14368,8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тұрғын үй-коммуналдық шаруашылығы, жолаушылар көлiгi және автомобиль жолдары саласындағы мемлекеттiк саясатты iске асыру жөнiндегi қызметтер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4521,1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62803,3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бюджеттiк жоспарлау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-69100,5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69100,5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74134,8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органның жоғары тұрған бюджет алдындағы борышын өтеу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11331,5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28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304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28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191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кент, ауыл, ауылдық округтерінің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33"/>
        <w:gridCol w:w="813"/>
        <w:gridCol w:w="733"/>
        <w:gridCol w:w="923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</w:p>
        </w:tc>
      </w:tr>
      <w:tr>
        <w:trPr>
          <w:trHeight w:val="4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4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дейiн тегiн алып баруды және керi алып келудi ұйымдастыру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абаттандыру</w:t>
            </w:r>
          </w:p>
        </w:tc>
      </w:tr>
      <w:tr>
        <w:trPr>
          <w:trHeight w:val="4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"Белоглин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"Бозкөл ауылдық округі әкімінің аппараты" мемлекеттік мекемесі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"Қостанай ауылдық округі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 адамдарды жерлеу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"Станционный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"Тоғызақ ауылы әкімінің аппараты" мемлекеттік мекемесі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"Бөрлі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"Есенкөл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"Михайлов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"Новотроицк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"Победа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"Славен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"Смирнов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"Өрнек ауылдық округі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"Қарабалық кенті әкімінің аппараты" мемлекеттік мекемесі</w:t>
            </w:r>
          </w:p>
        </w:tc>
      </w:tr>
      <w:tr>
        <w:trPr>
          <w:trHeight w:val="4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