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ce4b" w14:textId="337c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ауданының 2015-2017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2014 жылғы 24 желтоқсандағы № 312 шешімі. Қостанай облысының Әділет департаментінде 2015 жылғы 9 қаңтарда № 5284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2008 жылғы 4 желтоқсандағы Бюджет кодексінің 75-бабы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Қарабалық ауданының 2015-2017 жылдарға арналған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2447257,4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750947,0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9092,0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6152,0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1681066,4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2482397,1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59306,8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75484,8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16178,0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-94446,5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94446,5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Қарабалық ауданы мәслихатының 10.11.2015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бюджетіне жеке табыс салығы мен әлеуметтік салықтың 100 пайызын есепке алу жолымен кірістерді бөлу нормативтері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 бюджетінен облыстық бюджетке бюджеттік алып қоюлар қарастырылмады.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2015 жылға арналған аудандық бюджетте облыстық бюджеттен аудан бюджетіне берілетін субвенциялар көлемі 1229753,0 мың теңге сомасында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2015 жылға арналған аудандық бюджетте аудан бюджетінен 80,7 мың теңге сомасында нысаналы трансферттерді қайтару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ішінде, республикалық бюджеттен 77,4 мың теңге сомасында және облыстық бюджеттен 3,3 мың теңге сомасында бөлінген трансферттердің қайтарылымы.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Қостанай облысы Қарабалық ауданы мәслихатының 24.02.2015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2015 жылға арналған аудандық бюджетте республикалық бюджеттен ағымдағы нысаналы трансферттердің түсімдері,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18 жасқа дейінгі балаларға мемлекеттік жәрдемақылар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халықты әлеуметтiк қорғауға және оған көмек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Ұлы Отан соғысындағы Жеңістің жетпіс жылдығына арналған іс-шараларды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мемлекеттік әкімшілік қызметшілерге төленетін еңбекақы деңгейін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үш деңгейлі жүйе бойынша біліктілікті арттырудан өткен мұғалімдерге төленетін еңбекақыны арттыруға.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2015 жылға арналған аудандық бюджетте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республикалық бюджеттен қаражаттар түсімінің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бөлу Қостанай облысы әкімдігінің қаулысы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2015 жылға арналған аудандық бюджетте республикалық және облыстық бюджеттерден трансферттер түсімінің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Абай Құнанбаев атындағы Қарабалық орта мектебі ғимаратының жөндеуін аяқтауға;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Қособа бастауыш мектебін және Бөрлі орта мектебін ағымдағы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аудандар және қалалар деңгейіне балалардың және жасөспірімдердің психикалық денсаулығын тексеруді қамтамасыз ету және халыққа психологиялық-медициналық-педагогикалық консультациялық көмекті көрсету бойынша функцияларды беруге байланысты психологиялық-педагогикалық түзету кабинетін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аудандар және қалалар деңгейіне ақшалай қаражаттарды ағымдағы шотына аудару арқылы қамқоршы тәрбиелеушілерге еңбекақы төлеу бойынша функцияларды беруге байланысты қамқоршы тәрбиелеушілерге берілген баланы (балаларды)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"Қазақстан Республикасы Президентінен "Менің Отаным - Қазақстан. Моя Родина - Казахстан" атты бірінші сынып оқушысына сыйлық" оқу құралын сатып алуға және жеткізуге;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Ұлы Отан соғысы қатысушыларының және мүгедектерінің тұрмыстық қажеттіліктеріне әлеуметтік көмек мөлшерін 6-дан 10 айлық есептік көрсеткіштеріне дейін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аудан деңгейіндегі автомобиль жолдарын қысқы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аудан деңгейіндегі автомобиль жолдарының ағымды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Қостанай облысы Қарабалық ауданының Смирнов су дуалының бірінші биік өрінің № 14 су қоймасын қайта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азаматтық хал актілерін тіркеу бөлімдерінің штат санын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жергілікті атқарушы органдардың агроөнеркәсіптік кешен бөлімшелерін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Қарабалық ауданы Қарабалық кентінде су құбырының таратушы топтарын қайта құруға.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7-тармақ жаңа редакцияда - Қостанай облысы Қарабалық ауданы мәслихатының 18.08.2015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Қарабалық ауданы жергілікті атқарушы органының 2015 жылға арналған резерві 0,0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8-тармақ жаңа редакцияда - Қостанай облысы Қарабалық ауданы мәслихатының 10.11.2015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8-1. 2015 жылға арналған аудан бюджетінде 2015 жылға жергілікті өзін – өзі басқару органдарына берілетін трансферттердің аудандық маңызы бар қалалар, ауылдық округтер, кенттер, ауылдар арасында бөлінуі 1 576,3 мың теңге сомасында көзделгені ескерілсін";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трансферттердің бөлінуі Қарабалық ауданы әкімдігінің қаулысы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8-1-тармақпен толықтырылды - Қостанай облысы Қарабалық ауданы мәслихатының 18.08.2015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енгізіледі); жаңа редакцияда - Қостанай облысы Қарабалық ауданы мәслихатының 10.11.2015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8-2. 2015 жылға арналған аудан бюджетінде жануарлардың энзоотикалық ауруларының профилактикамен жөнінде ветеринариялық іс-шаралар өткізуге облыстық бюджеттен берілетін трансферт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8-2-тармақпен толықтырылды - Қостанай облысы Қарабалық ауданы мәслихатының 20.10.2015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2015 жылға арналған аудандық бюджетті атқару процесінде секвестрлеуге жатпайтын бюджеттік бағдарламалардың тізбесі осы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2015 жылға арналған кент, ауыл, ауылдық округтерінің бюджеттік бағдарламаларының тізбесі осы шешімнің 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Он үшінші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Е. Аманжолов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312 шешіміне 1-қосымша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2015 жылға арналған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Қостанай облысы Қарабалық ауданы мәслихатының 10.11.2015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73"/>
        <w:gridCol w:w="473"/>
        <w:gridCol w:w="8033"/>
        <w:gridCol w:w="20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2447257,4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750947,0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261456,0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261456,0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172788,0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172788,0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110835,0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73036,0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34222,0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2486,0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2486,0</w:t>
            </w:r>
          </w:p>
        </w:tc>
      </w:tr>
      <w:tr>
        <w:trPr>
          <w:trHeight w:val="14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 - 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15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 - 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1681066,4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1681066,4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1681066,4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33"/>
        <w:gridCol w:w="693"/>
        <w:gridCol w:w="733"/>
        <w:gridCol w:w="7173"/>
        <w:gridCol w:w="20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2482397,1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246477,2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205587,3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14481,6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14481,6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64447,3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64447,3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126658,4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126658,4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19412,5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19412,5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15838,5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9404,4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9404,4</w:t>
            </w:r>
          </w:p>
        </w:tc>
      </w:tr>
      <w:tr>
        <w:trPr>
          <w:trHeight w:val="10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9404,4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1621124,8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121273,0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121273,0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70345,0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50928,0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1318116,1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1280587,0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1213909,7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66677,3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34225,1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34225,1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181735,7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181708,8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14558,1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10563,5</w:t>
            </w:r>
          </w:p>
        </w:tc>
      </w:tr>
      <w:tr>
        <w:trPr>
          <w:trHeight w:val="10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жасөспірімдердің психикалық денсаулығын зерттеу және халыққа психологиялық-медициналық-педагогикалық консультациялық көмек көрсету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9820,1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134228,1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3918,7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3918,7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3918,7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94034,8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94034,8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15802,7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33935,6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11541,0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2787,5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17907,0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24331,5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24331,5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15771,0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379,5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108939,7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2544,2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1594,2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79680,0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23587,0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50802,0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2680,2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48121,8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26715,5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26715,5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13102,6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7538,9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151723,9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65572,0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17967,5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17967,5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7207,3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1403,2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47811,3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45971,3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9178,3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20373,1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9306,9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8056,9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11066,2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7399,8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3666,4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77903,2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38910,3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13984,5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13984,5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14653,5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14653,5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10272,3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8689,3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энзоотикалық аурулары бойынша ветеринариялық іс-шараларды 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9041,9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9041,9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9041,9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13546,9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13546,9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6898,9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6898,9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99713,7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99713,7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1299,7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1299,7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98414,0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1576,3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1576,3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1495,6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59306,8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75484,8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75484,8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75484,8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75484,8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75484,8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93"/>
        <w:gridCol w:w="353"/>
        <w:gridCol w:w="593"/>
        <w:gridCol w:w="7633"/>
        <w:gridCol w:w="207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-94446,5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94446,5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73"/>
        <w:gridCol w:w="713"/>
        <w:gridCol w:w="753"/>
        <w:gridCol w:w="7113"/>
        <w:gridCol w:w="20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75484,8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75484,8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75484,8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93"/>
        <w:gridCol w:w="393"/>
        <w:gridCol w:w="513"/>
        <w:gridCol w:w="7733"/>
        <w:gridCol w:w="207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35139,7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35139,7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35139,7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312 шешіміне 2-қосымша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2016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93"/>
        <w:gridCol w:w="773"/>
        <w:gridCol w:w="653"/>
        <w:gridCol w:w="6733"/>
        <w:gridCol w:w="24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2440620,0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790691,0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361249,0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361249,0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232620,0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232620,0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32640,0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1635454,0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1635454,0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1635454,0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93"/>
        <w:gridCol w:w="773"/>
        <w:gridCol w:w="853"/>
        <w:gridCol w:w="6493"/>
        <w:gridCol w:w="24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2440620,0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276304,0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213935,0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137284,0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137284,0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18284,0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31359,0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31359,0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1338982,0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64385,0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64385,0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1184473,0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1141712,0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1077748,0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90124,0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61007,0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14625,0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17073,0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13417,0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29117,0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92209,0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10414,0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16326,0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15923,0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51212,0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34856,0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34856,0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403859,0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269692,0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21175,0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248517,0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248517,0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48275,0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11566,0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3886,0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82468,0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17533,0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17533,0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16079,0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30901,0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96217,0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96217,0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96217,0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36967,0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28915,0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28915,0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-16178,0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-16178,0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312 шешіміне 3-қосымша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2017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93"/>
        <w:gridCol w:w="773"/>
        <w:gridCol w:w="653"/>
        <w:gridCol w:w="6593"/>
        <w:gridCol w:w="25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2511453,0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808401,0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365464,0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365464,0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33758,0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1688257,0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1688257,0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1688257,0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93"/>
        <w:gridCol w:w="813"/>
        <w:gridCol w:w="853"/>
        <w:gridCol w:w="6433"/>
        <w:gridCol w:w="24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2511453,0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256854,0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216074,0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138657,0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138657,0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18526,0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18526,0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16977,0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9401,0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1675304,0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65029,0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1197115,0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1153129,0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1088525,0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40416,0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413160,0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63160,0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14771,0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17927,0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14088,0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94725,0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10935,0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16505,0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16082,0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40494,0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40494,0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35644,0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35644,0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157395,0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64549,0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64549,0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48757,0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46596,0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11837,0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18410,0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18410,0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32623,0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98959,0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98959,0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98959,0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45717,0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38593,0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30361,0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30361,0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-16178,0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-16178,0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312 шешіміне 4-қосымша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бюджетті атқару процесінде секвестрлеуге жатпайтын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3"/>
        <w:gridCol w:w="793"/>
        <w:gridCol w:w="793"/>
        <w:gridCol w:w="925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312 шешіміне 5-қосымша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кент, ауыл, ауылдық округтерінің бюджеттік бағдарламаларының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5-қосымша жаңа редакцияда - Қостанай облысы Қарабалық ауданы мәслихатының 18.08.2015 </w:t>
      </w:r>
      <w:r>
        <w:rPr>
          <w:rFonts w:ascii="Times New Roman"/>
          <w:b w:val="false"/>
          <w:i w:val="false"/>
          <w:color w:val="ff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53"/>
        <w:gridCol w:w="673"/>
        <w:gridCol w:w="833"/>
        <w:gridCol w:w="92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 мемлекеттік мекемесі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ауылдық округі әкімінің аппараты" мемлекеттік мекемесі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"Бозкөл ауылдық округі әкімінің аппараты" мемлекеттік мекемесі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ауылдық округі әкімінің аппараты" мемлекеттік мекемесі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"Есенкөл ауылдық округі әкімінің аппараты" мемлекеттік мекемесі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ауылдық округі әкімінің аппараты" мемлекеттік мекемесі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ауылдық округі әкімінің аппараты" мемлекеттік мекемесі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ауылдық округі әкімінің аппараты" мемлекеттік мекемесі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ауылдық округі әкімінің аппараты" мемлекеттік мекемесі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ауылдық округі әкімінің аппараты" мемлекеттік мекемесі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"Славен ауылдық округі әкімінің аппараты" мемлекеттік мекемесі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ауылдық округі әкімінің аппараты" мемлекеттік мекемесі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ауылдық округі әкімінің аппараты" мемлекеттік мекемесі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"Тоғызақ ауылы әкімінің аппараты" мемлекеттік мекемесі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"Өрнек ауылдық округі әкімінің аппараты" мемлекеттік мекемесі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ауылдық округі әкімінің аппараты" мемлекеттік мекемесі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ауылдық округі әкімінің аппараты" мемлекеттік мекемесі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ауылдық округі әкімінің аппараты" мемлекеттік мекемесі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ауылдық округі әкімінің аппараты" мемлекеттік мекемесі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ауылдық округі әкімінің аппараты" мемлекеттік мекемесі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 мемлекеттік мекемесі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ауылдық округі әкімінің аппараты" мемлекеттік мекемесі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"Бозкөл ауылдық округі әкімінің аппараты" мемлекеттік мекемесі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ауылдық округі әкімінің аппараты" мемлекеттік мекемесі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"Есенкөл ауылдық округі әкімінің аппараты" мемлекеттік мекемесі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ауылдық округі әкімінің аппараты" мемлекеттік мекемесі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ауылдық округі әкімінің аппараты" мемлекеттік мекемесі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ауылдық округі әкімінің аппараты" мемлекеттік мекемесі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ауылдық округі әкімінің аппараты" мемлекеттік мекемесі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ауылдық округі әкімінің аппараты" мемлекеттік мекемесі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"Славен ауылдық округі әкімінің аппараты" мемлекеттік мекемесі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ауылдық округі әкімінің аппараты" мемлекеттік мекемесі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ауылдық округі әкімінің аппараты" мемлекеттік мекемесі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"Тоғызақ ауылы әкімінің аппараты" мемлекеттік мекемесі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"Өрнек ауылдық округі әкімінің аппараты" мемлекеттік мекемесі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ауылдық округі әкімінің аппараты" мемлекеттік мекемесі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ауыл, ауылдық округінің автомобиль жолдарының жұмыс істеуін қамтамасыз ету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ауылдық округі әкімінің аппараты" мемлекеттік мекемесі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ауыл, ауылдық округінің автомобиль жолдарының жұмыс істеуін қамтамасыз ету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ауылдық округі әкімінің аппараты" мемлекеттік мекемесі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ауыл, ауылдық округінің автомобиль жолдарының жұмыс істеуін қамтамасыз ету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ауылдық округі әкімінің аппараты" мемлекеттік мекемесі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ауыл, ауылдық округінің автомобиль жолдарының жұмыс істеуін қамтамасыз ету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"Славен ауылдық округі әкімінің аппараты" мемлекеттік мекемесі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ауыл, ауылдық округінің автомобиль жолдарының жұмыс істеуін қамтамасыз ету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ауылдық округі әкімінің аппараты" мемлекеттік мекемесі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ауыл, ауылдық округінің автомобиль жолдарының жұмыс істеуін қамтамасыз ету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 мемлекеттік мекемесі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дамуына жәрдемдесу жөніндегі шараларды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