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2829" w14:textId="4122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13 қыркүйектегі № 152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24 желтоқсандағы № 314 шешімі. Қостанай облысының Әділет департаментінде 2015 жылғы 20 қаңтарда № 5323 болып тіркелді. Күші жойылды - Қостанай облысы Қарабалық ауданы мәслихатының 2016 жылғы 22 желтоқсандағы № 99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Қарабалық ауданы мәслихатының 22.12.2016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Қарабалық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13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 4240 тіркелген, 2013 жылғы 17 қазанда "Айна"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Ұлы Отан соғысының қатысушылары мен мүгедектеріне, Ұлы Отан соғысында Жеңіс күніне орай 150000 теңге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Он үшінші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