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24b1" w14:textId="2cb2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Восток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188 шешімі. Қостанай облысының Әділет департаментінде 2014 жылғы 13 мамырда № 4697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Восток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Восток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Восток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Нұрпейісов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Восток ауылдық округінің бөлек жергілікті қоғамдастық жиындарын өткізу қағидалары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Восток ауылдық округінің (бұдан әрі - Восток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Восток ауылдық округі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Восток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Восток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Восток ауылдық округінің шегінде бөлек жиынды өткізуді Восток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Восток ауылдық округінің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Восток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Восток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Восток ауылдық округінің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Восток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Восток ауылдық округінің жергілікті қоғамдастық жиындарына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Қарасу ауданы мәслихатының 11.08.2017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Тімтүір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