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dcba" w14:textId="3a7d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Қарасу ауданы Қарасу ауылының бөлек жергілікті қоғамдастық жиындарын өткізу қағидаларын және жергілікті қоғамдастық жиындарына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2014 жылғы 9 сәуірдегі № 194 шешімі. Қостанай облысының Әділет департаментінде 2014 жылғы 13 мамырда № 4698 болып тіркелді. Күші жойылды - Қостанай облысы Қарасу ауданы мәслихатының 2019 жылғы 27 желтоқсандағы № 362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мәслихатының 27.12.2019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Қарасу ауданы Қарасу ауылының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Қарасу ауданы Қарасу ауылының жергілікті қоғамдастық жиындарына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27"/>
        <w:gridCol w:w="1173"/>
      </w:tblGrid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сессияның төрағасы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Ыбраев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аудандық мәслихатының хатшысы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Қазиев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Қарасу ауданы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ауылының әкімі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Қ. Мұқанов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Қарасу ауданы Қарасу ауылының бөлек жергілікті қоғамдастық жиындарын өткізу қағидалары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Қарасу ауданы Қарасу ауылының (бұдан әрі – Қарасу ауылы) бөлек жергілікті қоғамдастық жиындарын өткізу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Қарасу ауылы тұрғындарының бөлек жергілікті қоғамдастық жиындарын өткізудің тәртібін белгілейді.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Қарасу ауылының аумағы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Қарасу ауылының әкімі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ауданы әкімінің жергілікті қоғамдастық жиынын өткізуге оң шешімі бар болған жағдайда бөлек жиынды өткізуге болады.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Қарасу ауылының шегінде бөлек жиынды өткізуді Қарасу ауылының әкімі ұйымдастырады.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Қарасу ауылының тұрғындары қатысып отырған және оған қатысуға құқығы бар тұрғындарын тіркеу жүргізіледі.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Қарасу ауылының әкімі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ауылының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Қарасу ауылының тұрғындары өкілдерінің кандидатураларын Қарасу аудандық мәслихаты бекіткен сандық құрамға сәйкес бөлек жиынның қатысушылары ұсынады.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Қарасу ауылының тұрғындары өкілдерінің саны тең өкілдік ету қағидаты негізінде айқындалады.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Қарасу ауылы әкімінің аппаратына береді.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Қарасу ауданы Қарасу ауылының жергілікті қоғамдастық жиындарына қатысу үшін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2"/>
        <w:gridCol w:w="7658"/>
      </w:tblGrid>
      <w:tr>
        <w:trPr>
          <w:trHeight w:val="30" w:hRule="atLeast"/>
        </w:trPr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Өкілдерінің саны (адам)</w:t>
            </w:r>
          </w:p>
        </w:tc>
      </w:tr>
      <w:tr>
        <w:trPr>
          <w:trHeight w:val="30" w:hRule="atLeast"/>
        </w:trPr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ауылының тұрғындары үшін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