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b5dc" w14:textId="fcab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Павлов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198 шешімі. Қостанай облысының Әділет департаментінде 2014 жылғы 16 мамырда № 4713 болып тіркелді. Күші жойылды - Қостанай облысы Қарасу ауданы мәслихатының 2019 жылғы 27 желтоқсандағы № 362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Павлов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Павлов ауылының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27"/>
        <w:gridCol w:w="1173"/>
      </w:tblGrid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сессияның төрағасы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Ыбраев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 мәслихатының хатшысы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Қазиев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ауылының әкімі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М. Досмырзин</w:t>
            </w:r>
          </w:p>
        </w:tc>
        <w:tc>
          <w:tcPr>
            <w:tcW w:w="1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Павлов ауылының жергілікті қоғамдастық жиындарына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4"/>
        <w:gridCol w:w="6746"/>
      </w:tblGrid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ауылының тұрғындары үшін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Павлов ауылының бөлек жергілікті қоғамдастық жиындарын өткізу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Павлов ауылының (бұдан әрі - Павлов ауылы)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Павлов ауылы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Павлов ауылының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Павлов ауылының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Павлов ауылының шегінде бөлек жиынды өткізуді Павлов ауылының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Павлов ауылының тұрғындары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Павлов ауылының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Павлов ауылының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Павлов ауылының тұрғындары өкілдерінің саны тең өкілдік ету қағидаты негізінде айқындалады.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Павлов ауылы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