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8149" w14:textId="4918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Черняев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2014 жылғы 9 сәуірдегі № 202 шешімі. Қостанай облысының Әділет департаментінде 2014 жылғы 16 мамырда № 4717 болып тіркелді. Күші жойылды - Қостанай облысы Қарасу ауданы мәслихатының 2022 жылғы 29 сәуірдегі № 120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29.04.2022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Черняев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Черняев ауылдық округінің жергілікті қоғамдастық жиындарына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Ыбраев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аудандық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Қазиев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Т. Өзденбаев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Черняев ауылдық округінің жергілікті қоғамдастық жиындарына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Тучков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Маршанов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Черняев ауылдық округінің бөлек жергілікті қоғамдастық жиындарын өткізу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Черняев ауылдық округінің (бұдан әрі - Черняев ауылдық округі)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Черняев ауылдық округі тұрғындарының бөлек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Черняев ауылдық округінің аумағы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Черняев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Черняев ауылдық округінің шегінде бөлек жиынды өткізуді Черняев ауылдық округінің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Черняев ауылдық округінің тұрғындары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Черняев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Черняев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Черняев ауылдық округінің тұрғындары өкілдерінің кандидатураларын Қарасу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Черняев ауылдық округінің тұрғындары өкілдерінің саны тең өкілдік ету қағидаты негізінде айқындалады.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Черняев ауылдық округі әкімінің аппаратына береді.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