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4bd1" w14:textId="d4c4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Новопавлов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196 шешімі. Қостанай облысының Әділет департаментінде 2014 жылғы 16 мамырда № 4718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Новопавлов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Новопавлов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М. Ақмолдинов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Новопавлов ауылының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Новопавлов ауылының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Новопавлов ауылының (бұдан әрі - Новопавлов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Новопавлов ауылы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Новопавлов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Новопавлов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Новопавлов ауылының шегінде бөлек жиынды өткізуді Новопавлов ауылының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Новопавлов ауылының тұрғындары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Новопавлов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Новопавлов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Новопавлов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Новопавлов ауылының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Новопавлов ауылы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