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b9c73" w14:textId="4eb9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Қарасу ауданы Ильичев ауылдық округінің бөлек жергілікті қоғамдастық жиындарын өткізу қағидаларын және жергілікті қоғамдастық жиындарына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2014 жылғы 9 сәуірдегі № 192 шешімі. Қостанай облысының Әділет департаментінде 2014 жылғы 16 мамырда № 4729 болып тіркелді. Күші жойылды - Қостанай облысы Қарасу ауданы мәслихатының 2019 жылғы 27 желтоқсандағы № 362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Қарасу ауданы мәслихатының 27.12.2019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сәйкес, Қарасу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Қарасу ауданы Ильичев ауылдық округінің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Қарасу ауданы Ильичев ауылдық округінің жергілікті қоғамдастық жиындарына қатысу үшін ауыл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89"/>
        <w:gridCol w:w="1111"/>
      </w:tblGrid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сессияның төрағасы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Ыбраев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аудандық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Қазиев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Қарасу ауданы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Ильичев ауылдық округінің әкімі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Ж. Нөгербеков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Қарасу ауданы Ильичев</w:t>
      </w:r>
      <w:r>
        <w:br/>
      </w:r>
      <w:r>
        <w:rPr>
          <w:rFonts w:ascii="Times New Roman"/>
          <w:b/>
          <w:i w:val="false"/>
          <w:color w:val="000000"/>
        </w:rPr>
        <w:t>ауылдық округінің жергілікті қоғамдастық жиындарына қатысу</w:t>
      </w:r>
      <w:r>
        <w:br/>
      </w:r>
      <w:r>
        <w:rPr>
          <w:rFonts w:ascii="Times New Roman"/>
          <w:b/>
          <w:i w:val="false"/>
          <w:color w:val="000000"/>
        </w:rPr>
        <w:t>үшін ауыл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4"/>
        <w:gridCol w:w="6746"/>
      </w:tblGrid>
      <w:tr>
        <w:trPr>
          <w:trHeight w:val="30" w:hRule="atLeast"/>
        </w:trPr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атауы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Өкілдерінің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Комсомольское ауылының тұрғындары үшін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Қызкеткен ауылының тұрғындары үшін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Қарасу ауданы Ильичев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бөлек жергілікті қоғамдастық жиындарын өткізу қағидалары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Қарасу ауданы Ильичев ауылдық округінің (бұдан әрі - Ильичев ауылдық округі) бөлек жергілікті қоғамдастық жиындарын өткізу қағидалары "Қазақстан Республикасындағы жергілікті мемлекеттік басқару және өзін-өзі басқару туралы" 2001 жылғы 23 қаңтардағы Қазақстан Республикасының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Ильичев ауылдық округі тұрғындарының бөлек жергілікті қоғамдастық жиындарын өткізудің тәртібін белгілейді.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Ильичев ауылдық округінің аумағы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Ильичев ауылдық округінің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Ильичев ауылдық округінің шегінде бөлек жиынды өткізуді Ильичев ауылдық округінің әкімі ұйымдастырады.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Ильичев ауылдық округінің тұрғындары қатысып отырған және оған қатысуға құқығы бар тұрғындарын тіркеу жүргізіледі.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Ильичев ауылдық округінің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Ильичев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Ильичев ауылдық округінің тұрғындары өкілдерінің кандидатураларын Қарасу аудандық мәслихаты бекіткен сандық құрамға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Ильичев ауылдық округінің тұрғындары өкілдерінің саны тең өкілдік ету қағидаты негізінде айқындалады.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Ильичев ауылдық округі әкімінің аппаратына береді.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