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94d" w14:textId="1d85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153 "Қостанай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19 ақпандағы № 162 шешімі. Қостанай облысының Әділет департаментінде 2014 жылғы 27 ақпанда № 4458 болып тіркелді. Қолданылу мерзімінің аяқталуына байланысты күші жойылды (Қостанай облысы Қостанай ауданы мәслихат аппаратының 2015 жылғы 16 қаңтардағы № 02-30-3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 аппаратының 16.01.2015 № 02-30-3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153 "Қостанай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4384 тіркелген, 2014 жылдың 10 қаңтарында "Арна"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- 5617572,0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- 2362965,0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- 3217572,0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- 5729689,7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- 38131,4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- 52531,4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- 14400,0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-150249,1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- 150249,1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2014 жылға арналған аудан бюджетінде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жөндеуге 37233,0 мың теңге сомасында облыстық бюджеттен ағымдағы нысаналы даму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17-3-тармақтарымен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2014 жылға арналған аудан бюджетінде Қостанай ауданының Мичурин ауылындағы жолдарды орташа жөндеуге 25000,0 мың теңге сомасында облыстық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2014 жылға арналған аудан бюджетінде келесі мөлшерлерде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11506,4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3,4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2014 жылға арналған аудан бюджетінде мамандарды әлеуметтік қолдау шараларын іске асыруға 2013 жылы бөлінген пайдаланылмаған 601,4 мың теңге сомасында кредиттік қалдықтарды толық пайдалану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Фищук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Кенжегарина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№ 162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9"/>
        <w:gridCol w:w="615"/>
        <w:gridCol w:w="722"/>
        <w:gridCol w:w="6782"/>
        <w:gridCol w:w="224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5617572,0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702315,0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641275,0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721"/>
        <w:gridCol w:w="700"/>
        <w:gridCol w:w="6703"/>
        <w:gridCol w:w="22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5729689,7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359378,0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91921,0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214662,0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31459,0</w:t>
            </w:r>
          </w:p>
        </w:tc>
      </w:tr>
      <w:tr>
        <w:trPr>
          <w:trHeight w:val="12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10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2558054,9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126258,0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2228796,9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2214500,9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2185330,9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106253,0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</w:p>
        </w:tc>
      </w:tr>
      <w:tr>
        <w:trPr>
          <w:trHeight w:val="10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156543,0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126795,0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1333611,0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807874,0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770641,0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704009,0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312077,0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33735,0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160508,0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134673,0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392099,0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227524,0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171167,0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77014,0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50853,0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9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113083,0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70109,0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30109,0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555385,0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10583,0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6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11509,8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38131,4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6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635"/>
        <w:gridCol w:w="302"/>
        <w:gridCol w:w="1056"/>
        <w:gridCol w:w="6953"/>
        <w:gridCol w:w="24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64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986"/>
        <w:gridCol w:w="7485"/>
        <w:gridCol w:w="25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-150249,1</w:t>
            </w:r>
          </w:p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150249,1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ақпандағы № 162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153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ауылдар, ауылдық округтер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535"/>
        <w:gridCol w:w="2589"/>
        <w:gridCol w:w="1900"/>
        <w:gridCol w:w="1937"/>
        <w:gridCol w:w="2237"/>
      </w:tblGrid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"Мемлекеттік органның күрделі шығыстары 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339"/>
        <w:gridCol w:w="2366"/>
        <w:gridCol w:w="2551"/>
        <w:gridCol w:w="2214"/>
      </w:tblGrid>
      <w:tr>
        <w:trPr>
          <w:trHeight w:val="51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"Елді-мекендер көшелеріндегі автомобиль жолдарын күрделі және орташа жөндеу"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129020,0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