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2b22" w14:textId="d432b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әкімінің 2014 жылғы 12 наурыздағы № 1 шешімі. Қостанай облысының Әділет департаментінде 2014 жылғы 27 наурызда № 4525 болып тіркелді. Күші жойылды - Қостанай облысы Қостанай ауданы әкімінің 2020 жылғы 13 наурыздағы № 1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Қостанай ауданы әкімінің 13.03.2020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Заңының</w:t>
      </w:r>
      <w:r>
        <w:rPr>
          <w:rFonts w:ascii="Times New Roman"/>
          <w:b w:val="false"/>
          <w:i w:val="false"/>
          <w:color w:val="000000"/>
          <w:sz w:val="28"/>
        </w:rPr>
        <w:t xml:space="preserve"> 23-бабына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33-бабының</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1. Қостанай ауданының аумағында сайлау учаскелері</w:t>
      </w:r>
      <w:r>
        <w:rPr>
          <w:rFonts w:ascii="Times New Roman"/>
          <w:b w:val="false"/>
          <w:i w:val="false"/>
          <w:color w:val="000000"/>
          <w:sz w:val="28"/>
        </w:rPr>
        <w:t xml:space="preserve"> қосымшаға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Қостанай ауданы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Қостанай аудандық сайлау</w:t>
      </w:r>
      <w:r>
        <w:br/>
      </w:r>
      <w:r>
        <w:rPr>
          <w:rFonts w:ascii="Times New Roman"/>
          <w:b w:val="false"/>
          <w:i w:val="false"/>
          <w:color w:val="000000"/>
          <w:sz w:val="28"/>
        </w:rPr>
        <w:t>
      комиссиясының төрағасы</w:t>
      </w:r>
      <w:r>
        <w:br/>
      </w:r>
      <w:r>
        <w:rPr>
          <w:rFonts w:ascii="Times New Roman"/>
          <w:b w:val="false"/>
          <w:i w:val="false"/>
          <w:color w:val="000000"/>
          <w:sz w:val="28"/>
        </w:rPr>
        <w:t>
      _____________ В. Панин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r>
              <w:br/>
            </w:r>
            <w:r>
              <w:rPr>
                <w:rFonts w:ascii="Times New Roman"/>
                <w:b w:val="false"/>
                <w:i w:val="false"/>
                <w:color w:val="000000"/>
                <w:sz w:val="20"/>
              </w:rPr>
              <w:t>2014 жылғы 12 наурыздағы</w:t>
            </w:r>
            <w:r>
              <w:br/>
            </w:r>
            <w:r>
              <w:rPr>
                <w:rFonts w:ascii="Times New Roman"/>
                <w:b w:val="false"/>
                <w:i w:val="false"/>
                <w:color w:val="000000"/>
                <w:sz w:val="20"/>
              </w:rPr>
              <w:t>№ 1 шешіміне қосымша</w:t>
            </w:r>
          </w:p>
        </w:tc>
      </w:tr>
    </w:tbl>
    <w:p>
      <w:pPr>
        <w:spacing w:after="0"/>
        <w:ind w:left="0"/>
        <w:jc w:val="left"/>
      </w:pPr>
      <w:r>
        <w:rPr>
          <w:rFonts w:ascii="Times New Roman"/>
          <w:b/>
          <w:i w:val="false"/>
          <w:color w:val="000000"/>
        </w:rPr>
        <w:t xml:space="preserve"> Қостанай ауданының аумағындағы сайлау учаскелері</w:t>
      </w:r>
    </w:p>
    <w:bookmarkStart w:name="z6" w:id="4"/>
    <w:p>
      <w:pPr>
        <w:spacing w:after="0"/>
        <w:ind w:left="0"/>
        <w:jc w:val="both"/>
      </w:pPr>
      <w:r>
        <w:rPr>
          <w:rFonts w:ascii="Times New Roman"/>
          <w:b w:val="false"/>
          <w:i w:val="false"/>
          <w:color w:val="000000"/>
          <w:sz w:val="28"/>
        </w:rPr>
        <w:t>
</w:t>
      </w:r>
      <w:r>
        <w:rPr>
          <w:rFonts w:ascii="Times New Roman"/>
          <w:b w:val="false"/>
          <w:i w:val="false"/>
          <w:color w:val="ff0000"/>
          <w:sz w:val="28"/>
        </w:rPr>
        <w:t>      Ескерту. Қосымшаға өзгерістер енгізілді - Қостанай облысы Қостанай ауданы әкімінің 21.09.2015</w:t>
      </w:r>
      <w:r>
        <w:rPr>
          <w:rFonts w:ascii="Times New Roman"/>
          <w:b w:val="false"/>
          <w:i w:val="false"/>
          <w:color w:val="000000"/>
          <w:sz w:val="28"/>
        </w:rPr>
        <w:t xml:space="preserve"> №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07.07.2016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16.05.2017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06.12.2017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28.06.2018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 524 сайлау учаскесі</w:t>
      </w:r>
      <w:r>
        <w:br/>
      </w:r>
      <w:r>
        <w:rPr>
          <w:rFonts w:ascii="Times New Roman"/>
          <w:b w:val="false"/>
          <w:i w:val="false"/>
          <w:color w:val="000000"/>
          <w:sz w:val="28"/>
        </w:rPr>
        <w:t>
      Шекараларында: Белозерка ауылы.</w:t>
      </w:r>
      <w:r>
        <w:br/>
      </w:r>
      <w:r>
        <w:rPr>
          <w:rFonts w:ascii="Times New Roman"/>
          <w:b w:val="false"/>
          <w:i w:val="false"/>
          <w:color w:val="000000"/>
          <w:sz w:val="28"/>
        </w:rPr>
        <w:t xml:space="preserve">
      </w:t>
      </w:r>
      <w:r>
        <w:rPr>
          <w:rFonts w:ascii="Times New Roman"/>
          <w:b w:val="false"/>
          <w:i w:val="false"/>
          <w:color w:val="000000"/>
          <w:sz w:val="28"/>
        </w:rPr>
        <w:t>№ 525 сайлау учаскесі</w:t>
      </w:r>
      <w:r>
        <w:br/>
      </w:r>
      <w:r>
        <w:rPr>
          <w:rFonts w:ascii="Times New Roman"/>
          <w:b w:val="false"/>
          <w:i w:val="false"/>
          <w:color w:val="000000"/>
          <w:sz w:val="28"/>
        </w:rPr>
        <w:t>
      Шекараларында: Сергеевка ауылы.</w:t>
      </w:r>
      <w:r>
        <w:br/>
      </w:r>
      <w:r>
        <w:rPr>
          <w:rFonts w:ascii="Times New Roman"/>
          <w:b w:val="false"/>
          <w:i w:val="false"/>
          <w:color w:val="000000"/>
          <w:sz w:val="28"/>
        </w:rPr>
        <w:t xml:space="preserve">
      </w:t>
      </w:r>
      <w:r>
        <w:rPr>
          <w:rFonts w:ascii="Times New Roman"/>
          <w:b w:val="false"/>
          <w:i w:val="false"/>
          <w:color w:val="000000"/>
          <w:sz w:val="28"/>
        </w:rPr>
        <w:t>№ 526 сайлау учаскесі</w:t>
      </w:r>
      <w:r>
        <w:br/>
      </w:r>
      <w:r>
        <w:rPr>
          <w:rFonts w:ascii="Times New Roman"/>
          <w:b w:val="false"/>
          <w:i w:val="false"/>
          <w:color w:val="000000"/>
          <w:sz w:val="28"/>
        </w:rPr>
        <w:t>
      Шекараларында: И.Ф. Павлов атындағы ауылы.</w:t>
      </w:r>
      <w:r>
        <w:br/>
      </w:r>
      <w:r>
        <w:rPr>
          <w:rFonts w:ascii="Times New Roman"/>
          <w:b w:val="false"/>
          <w:i w:val="false"/>
          <w:color w:val="000000"/>
          <w:sz w:val="28"/>
        </w:rPr>
        <w:t xml:space="preserve">
      </w:t>
      </w:r>
      <w:r>
        <w:rPr>
          <w:rFonts w:ascii="Times New Roman"/>
          <w:b w:val="false"/>
          <w:i w:val="false"/>
          <w:color w:val="000000"/>
          <w:sz w:val="28"/>
        </w:rPr>
        <w:t>№ 527 сайлау учаскесі</w:t>
      </w:r>
      <w:r>
        <w:br/>
      </w:r>
      <w:r>
        <w:rPr>
          <w:rFonts w:ascii="Times New Roman"/>
          <w:b w:val="false"/>
          <w:i w:val="false"/>
          <w:color w:val="000000"/>
          <w:sz w:val="28"/>
        </w:rPr>
        <w:t>
      Шекараларында: Владимировка ауылы, Янушевка ауылы.</w:t>
      </w:r>
      <w:r>
        <w:br/>
      </w:r>
      <w:r>
        <w:rPr>
          <w:rFonts w:ascii="Times New Roman"/>
          <w:b w:val="false"/>
          <w:i w:val="false"/>
          <w:color w:val="000000"/>
          <w:sz w:val="28"/>
        </w:rPr>
        <w:t>
      № 528 сайлау учаскесі</w:t>
      </w:r>
      <w:r>
        <w:br/>
      </w:r>
      <w:r>
        <w:rPr>
          <w:rFonts w:ascii="Times New Roman"/>
          <w:b w:val="false"/>
          <w:i w:val="false"/>
          <w:color w:val="000000"/>
          <w:sz w:val="28"/>
        </w:rPr>
        <w:t>
</w:t>
      </w:r>
      <w:r>
        <w:rPr>
          <w:rFonts w:ascii="Times New Roman"/>
          <w:b w:val="false"/>
          <w:i w:val="false"/>
          <w:color w:val="ff0000"/>
          <w:sz w:val="28"/>
        </w:rPr>
        <w:t xml:space="preserve">      алынып тасталды - Қостанай облысы Қостанай ауданы әкімінің 07.07.2016 </w:t>
      </w:r>
      <w:r>
        <w:rPr>
          <w:rFonts w:ascii="Times New Roman"/>
          <w:b w:val="false"/>
          <w:i w:val="false"/>
          <w:color w:val="00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4"/>
    <w:bookmarkStart w:name="z11" w:id="5"/>
    <w:p>
      <w:pPr>
        <w:spacing w:after="0"/>
        <w:ind w:left="0"/>
        <w:jc w:val="both"/>
      </w:pPr>
      <w:r>
        <w:rPr>
          <w:rFonts w:ascii="Times New Roman"/>
          <w:b w:val="false"/>
          <w:i w:val="false"/>
          <w:color w:val="000000"/>
          <w:sz w:val="28"/>
        </w:rPr>
        <w:t>
      № 529 сайлау учаскесі</w:t>
      </w:r>
    </w:p>
    <w:bookmarkEnd w:id="5"/>
    <w:p>
      <w:pPr>
        <w:spacing w:after="0"/>
        <w:ind w:left="0"/>
        <w:jc w:val="both"/>
      </w:pPr>
      <w:r>
        <w:rPr>
          <w:rFonts w:ascii="Times New Roman"/>
          <w:b w:val="false"/>
          <w:i w:val="false"/>
          <w:color w:val="000000"/>
          <w:sz w:val="28"/>
        </w:rPr>
        <w:t>
      Шекараларында: Сормовка ауылы.</w:t>
      </w:r>
    </w:p>
    <w:bookmarkStart w:name="z12" w:id="6"/>
    <w:p>
      <w:pPr>
        <w:spacing w:after="0"/>
        <w:ind w:left="0"/>
        <w:jc w:val="both"/>
      </w:pPr>
      <w:r>
        <w:rPr>
          <w:rFonts w:ascii="Times New Roman"/>
          <w:b w:val="false"/>
          <w:i w:val="false"/>
          <w:color w:val="000000"/>
          <w:sz w:val="28"/>
        </w:rPr>
        <w:t>
      № 530 сайлау учаскесі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алынып тасталды - Қостанай облысы Қостанай ауданы әкімінің 21.09.2015</w:t>
      </w:r>
      <w:r>
        <w:rPr>
          <w:rFonts w:ascii="Times New Roman"/>
          <w:b w:val="false"/>
          <w:i w:val="false"/>
          <w:color w:val="000000"/>
          <w:sz w:val="28"/>
        </w:rPr>
        <w:t xml:space="preserve"> №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531 сайлау учаскесі</w:t>
      </w:r>
      <w:r>
        <w:br/>
      </w:r>
      <w:r>
        <w:rPr>
          <w:rFonts w:ascii="Times New Roman"/>
          <w:b w:val="false"/>
          <w:i w:val="false"/>
          <w:color w:val="000000"/>
          <w:sz w:val="28"/>
        </w:rPr>
        <w:t>
      Шекараларында: Воскресеновка ауылы</w:t>
      </w:r>
      <w:r>
        <w:br/>
      </w:r>
      <w:r>
        <w:rPr>
          <w:rFonts w:ascii="Times New Roman"/>
          <w:b w:val="false"/>
          <w:i w:val="false"/>
          <w:color w:val="000000"/>
          <w:sz w:val="28"/>
        </w:rPr>
        <w:t xml:space="preserve">
      </w:t>
      </w:r>
      <w:r>
        <w:rPr>
          <w:rFonts w:ascii="Times New Roman"/>
          <w:b w:val="false"/>
          <w:i w:val="false"/>
          <w:color w:val="000000"/>
          <w:sz w:val="28"/>
        </w:rPr>
        <w:t>№ 532 сайлау учаскесі</w:t>
      </w:r>
      <w:r>
        <w:br/>
      </w:r>
      <w:r>
        <w:rPr>
          <w:rFonts w:ascii="Times New Roman"/>
          <w:b w:val="false"/>
          <w:i w:val="false"/>
          <w:color w:val="000000"/>
          <w:sz w:val="28"/>
        </w:rPr>
        <w:t>
      Шекараларында: Айсары ауылы, Степное ауылы.</w:t>
      </w:r>
      <w:r>
        <w:br/>
      </w:r>
      <w:r>
        <w:rPr>
          <w:rFonts w:ascii="Times New Roman"/>
          <w:b w:val="false"/>
          <w:i w:val="false"/>
          <w:color w:val="000000"/>
          <w:sz w:val="28"/>
        </w:rPr>
        <w:t>
      № 533 сайлау учаскесі</w:t>
      </w:r>
      <w:r>
        <w:br/>
      </w:r>
      <w:r>
        <w:rPr>
          <w:rFonts w:ascii="Times New Roman"/>
          <w:b w:val="false"/>
          <w:i w:val="false"/>
          <w:color w:val="000000"/>
          <w:sz w:val="28"/>
        </w:rPr>
        <w:t>
      Шекараларында: Қостомар ауылы.</w:t>
      </w:r>
      <w:r>
        <w:br/>
      </w:r>
      <w:r>
        <w:rPr>
          <w:rFonts w:ascii="Times New Roman"/>
          <w:b w:val="false"/>
          <w:i w:val="false"/>
          <w:color w:val="000000"/>
          <w:sz w:val="28"/>
        </w:rPr>
        <w:t xml:space="preserve">
      </w:t>
      </w:r>
      <w:r>
        <w:rPr>
          <w:rFonts w:ascii="Times New Roman"/>
          <w:b w:val="false"/>
          <w:i w:val="false"/>
          <w:color w:val="000000"/>
          <w:sz w:val="28"/>
        </w:rPr>
        <w:t>№ 534 сайлау учаскесі</w:t>
      </w:r>
      <w:r>
        <w:br/>
      </w:r>
      <w:r>
        <w:rPr>
          <w:rFonts w:ascii="Times New Roman"/>
          <w:b w:val="false"/>
          <w:i w:val="false"/>
          <w:color w:val="000000"/>
          <w:sz w:val="28"/>
        </w:rPr>
        <w:t>
</w:t>
      </w:r>
      <w:r>
        <w:rPr>
          <w:rFonts w:ascii="Times New Roman"/>
          <w:b w:val="false"/>
          <w:i w:val="false"/>
          <w:color w:val="ff0000"/>
          <w:sz w:val="28"/>
        </w:rPr>
        <w:t xml:space="preserve">      алынып тасталды - Қостанай облысы Қостанай ауданы әкімінің 07.07.2016 </w:t>
      </w:r>
      <w:r>
        <w:rPr>
          <w:rFonts w:ascii="Times New Roman"/>
          <w:b w:val="false"/>
          <w:i w:val="false"/>
          <w:color w:val="00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 535 сайлау учаскесі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алынып тасталды - Қостанай облысы Қостанай ауданы әкімінің 21.09.2015</w:t>
      </w:r>
      <w:r>
        <w:rPr>
          <w:rFonts w:ascii="Times New Roman"/>
          <w:b w:val="false"/>
          <w:i w:val="false"/>
          <w:color w:val="000000"/>
          <w:sz w:val="28"/>
        </w:rPr>
        <w:t xml:space="preserve"> №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 536 сайлау учаскесі</w:t>
      </w:r>
    </w:p>
    <w:bookmarkEnd w:id="8"/>
    <w:p>
      <w:pPr>
        <w:spacing w:after="0"/>
        <w:ind w:left="0"/>
        <w:jc w:val="both"/>
      </w:pPr>
      <w:r>
        <w:rPr>
          <w:rFonts w:ascii="Times New Roman"/>
          <w:b w:val="false"/>
          <w:i w:val="false"/>
          <w:color w:val="000000"/>
          <w:sz w:val="28"/>
        </w:rPr>
        <w:t>
      Шекараларында: Васильевка ауылы.</w:t>
      </w:r>
    </w:p>
    <w:bookmarkStart w:name="z19" w:id="9"/>
    <w:p>
      <w:pPr>
        <w:spacing w:after="0"/>
        <w:ind w:left="0"/>
        <w:jc w:val="both"/>
      </w:pPr>
      <w:r>
        <w:rPr>
          <w:rFonts w:ascii="Times New Roman"/>
          <w:b w:val="false"/>
          <w:i w:val="false"/>
          <w:color w:val="000000"/>
          <w:sz w:val="28"/>
        </w:rPr>
        <w:t>
      № 537 сайлау учаскесі</w:t>
      </w:r>
    </w:p>
    <w:bookmarkEnd w:id="9"/>
    <w:p>
      <w:pPr>
        <w:spacing w:after="0"/>
        <w:ind w:left="0"/>
        <w:jc w:val="both"/>
      </w:pPr>
      <w:r>
        <w:rPr>
          <w:rFonts w:ascii="Times New Roman"/>
          <w:b w:val="false"/>
          <w:i w:val="false"/>
          <w:color w:val="000000"/>
          <w:sz w:val="28"/>
        </w:rPr>
        <w:t>
      Шекараларында: Балықты ауылы.</w:t>
      </w:r>
    </w:p>
    <w:bookmarkStart w:name="z20" w:id="10"/>
    <w:p>
      <w:pPr>
        <w:spacing w:after="0"/>
        <w:ind w:left="0"/>
        <w:jc w:val="both"/>
      </w:pPr>
      <w:r>
        <w:rPr>
          <w:rFonts w:ascii="Times New Roman"/>
          <w:b w:val="false"/>
          <w:i w:val="false"/>
          <w:color w:val="000000"/>
          <w:sz w:val="28"/>
        </w:rPr>
        <w:t>
      № 538 сайлау учаскесі</w:t>
      </w:r>
    </w:p>
    <w:bookmarkEnd w:id="10"/>
    <w:p>
      <w:pPr>
        <w:spacing w:after="0"/>
        <w:ind w:left="0"/>
        <w:jc w:val="both"/>
      </w:pPr>
      <w:r>
        <w:rPr>
          <w:rFonts w:ascii="Times New Roman"/>
          <w:b w:val="false"/>
          <w:i w:val="false"/>
          <w:color w:val="000000"/>
          <w:sz w:val="28"/>
        </w:rPr>
        <w:t>
      Шекараларында: Ждановка ауылы.</w:t>
      </w:r>
    </w:p>
    <w:bookmarkStart w:name="z21" w:id="11"/>
    <w:p>
      <w:pPr>
        <w:spacing w:after="0"/>
        <w:ind w:left="0"/>
        <w:jc w:val="both"/>
      </w:pPr>
      <w:r>
        <w:rPr>
          <w:rFonts w:ascii="Times New Roman"/>
          <w:b w:val="false"/>
          <w:i w:val="false"/>
          <w:color w:val="000000"/>
          <w:sz w:val="28"/>
        </w:rPr>
        <w:t>
      № 539 сайлау учаскесі</w:t>
      </w:r>
    </w:p>
    <w:bookmarkEnd w:id="11"/>
    <w:p>
      <w:pPr>
        <w:spacing w:after="0"/>
        <w:ind w:left="0"/>
        <w:jc w:val="both"/>
      </w:pPr>
      <w:r>
        <w:rPr>
          <w:rFonts w:ascii="Times New Roman"/>
          <w:b w:val="false"/>
          <w:i w:val="false"/>
          <w:color w:val="000000"/>
          <w:sz w:val="28"/>
        </w:rPr>
        <w:t>
      Шекараларында: Кировка ауылы.</w:t>
      </w:r>
    </w:p>
    <w:bookmarkStart w:name="z22" w:id="12"/>
    <w:p>
      <w:pPr>
        <w:spacing w:after="0"/>
        <w:ind w:left="0"/>
        <w:jc w:val="both"/>
      </w:pPr>
      <w:r>
        <w:rPr>
          <w:rFonts w:ascii="Times New Roman"/>
          <w:b w:val="false"/>
          <w:i w:val="false"/>
          <w:color w:val="000000"/>
          <w:sz w:val="28"/>
        </w:rPr>
        <w:t>
      № 540 сайлау учаскесі</w:t>
      </w:r>
    </w:p>
    <w:bookmarkEnd w:id="12"/>
    <w:p>
      <w:pPr>
        <w:spacing w:after="0"/>
        <w:ind w:left="0"/>
        <w:jc w:val="both"/>
      </w:pPr>
      <w:r>
        <w:rPr>
          <w:rFonts w:ascii="Times New Roman"/>
          <w:b w:val="false"/>
          <w:i w:val="false"/>
          <w:color w:val="000000"/>
          <w:sz w:val="28"/>
        </w:rPr>
        <w:t>
      Шекараларында: Жуковка ауылы.</w:t>
      </w:r>
    </w:p>
    <w:bookmarkStart w:name="z23" w:id="13"/>
    <w:p>
      <w:pPr>
        <w:spacing w:after="0"/>
        <w:ind w:left="0"/>
        <w:jc w:val="both"/>
      </w:pPr>
      <w:r>
        <w:rPr>
          <w:rFonts w:ascii="Times New Roman"/>
          <w:b w:val="false"/>
          <w:i w:val="false"/>
          <w:color w:val="000000"/>
          <w:sz w:val="28"/>
        </w:rPr>
        <w:t>
      № 541 сайлау учаскесі</w:t>
      </w:r>
    </w:p>
    <w:bookmarkEnd w:id="13"/>
    <w:p>
      <w:pPr>
        <w:spacing w:after="0"/>
        <w:ind w:left="0"/>
        <w:jc w:val="both"/>
      </w:pPr>
      <w:r>
        <w:rPr>
          <w:rFonts w:ascii="Times New Roman"/>
          <w:b w:val="false"/>
          <w:i w:val="false"/>
          <w:color w:val="000000"/>
          <w:sz w:val="28"/>
        </w:rPr>
        <w:t>
      Шекараларында: Семилетка ауылы.</w:t>
      </w:r>
    </w:p>
    <w:bookmarkStart w:name="z24" w:id="14"/>
    <w:p>
      <w:pPr>
        <w:spacing w:after="0"/>
        <w:ind w:left="0"/>
        <w:jc w:val="both"/>
      </w:pPr>
      <w:r>
        <w:rPr>
          <w:rFonts w:ascii="Times New Roman"/>
          <w:b w:val="false"/>
          <w:i w:val="false"/>
          <w:color w:val="000000"/>
          <w:sz w:val="28"/>
        </w:rPr>
        <w:t>
      № 542 сайлау учаскесі</w:t>
      </w:r>
    </w:p>
    <w:bookmarkEnd w:id="14"/>
    <w:p>
      <w:pPr>
        <w:spacing w:after="0"/>
        <w:ind w:left="0"/>
        <w:jc w:val="both"/>
      </w:pPr>
      <w:r>
        <w:rPr>
          <w:rFonts w:ascii="Times New Roman"/>
          <w:b w:val="false"/>
          <w:i w:val="false"/>
          <w:color w:val="000000"/>
          <w:sz w:val="28"/>
        </w:rPr>
        <w:t>
      Шекараларында: Еңбек ауылы.</w:t>
      </w:r>
    </w:p>
    <w:bookmarkStart w:name="z25" w:id="15"/>
    <w:p>
      <w:pPr>
        <w:spacing w:after="0"/>
        <w:ind w:left="0"/>
        <w:jc w:val="both"/>
      </w:pPr>
      <w:r>
        <w:rPr>
          <w:rFonts w:ascii="Times New Roman"/>
          <w:b w:val="false"/>
          <w:i w:val="false"/>
          <w:color w:val="000000"/>
          <w:sz w:val="28"/>
        </w:rPr>
        <w:t>
      № 543 сайлау учаскесі</w:t>
      </w:r>
    </w:p>
    <w:bookmarkEnd w:id="15"/>
    <w:p>
      <w:pPr>
        <w:spacing w:after="0"/>
        <w:ind w:left="0"/>
        <w:jc w:val="both"/>
      </w:pPr>
      <w:r>
        <w:rPr>
          <w:rFonts w:ascii="Times New Roman"/>
          <w:b w:val="false"/>
          <w:i w:val="false"/>
          <w:color w:val="000000"/>
          <w:sz w:val="28"/>
        </w:rPr>
        <w:t>
      Шекараларында: Алтын дала ауылы.</w:t>
      </w:r>
    </w:p>
    <w:bookmarkStart w:name="z26" w:id="16"/>
    <w:p>
      <w:pPr>
        <w:spacing w:after="0"/>
        <w:ind w:left="0"/>
        <w:jc w:val="both"/>
      </w:pPr>
      <w:r>
        <w:rPr>
          <w:rFonts w:ascii="Times New Roman"/>
          <w:b w:val="false"/>
          <w:i w:val="false"/>
          <w:color w:val="000000"/>
          <w:sz w:val="28"/>
        </w:rPr>
        <w:t>
      № 544 сайлау учаскесі</w:t>
      </w:r>
    </w:p>
    <w:bookmarkEnd w:id="16"/>
    <w:p>
      <w:pPr>
        <w:spacing w:after="0"/>
        <w:ind w:left="0"/>
        <w:jc w:val="both"/>
      </w:pPr>
      <w:r>
        <w:rPr>
          <w:rFonts w:ascii="Times New Roman"/>
          <w:b w:val="false"/>
          <w:i w:val="false"/>
          <w:color w:val="000000"/>
          <w:sz w:val="28"/>
        </w:rPr>
        <w:t>
      Шекараларында: Жамбыл ауылы.</w:t>
      </w:r>
    </w:p>
    <w:bookmarkStart w:name="z27" w:id="17"/>
    <w:p>
      <w:pPr>
        <w:spacing w:after="0"/>
        <w:ind w:left="0"/>
        <w:jc w:val="both"/>
      </w:pPr>
      <w:r>
        <w:rPr>
          <w:rFonts w:ascii="Times New Roman"/>
          <w:b w:val="false"/>
          <w:i w:val="false"/>
          <w:color w:val="000000"/>
          <w:sz w:val="28"/>
        </w:rPr>
        <w:t>
      № 545 сайлау учаскесі</w:t>
      </w:r>
    </w:p>
    <w:bookmarkEnd w:id="17"/>
    <w:p>
      <w:pPr>
        <w:spacing w:after="0"/>
        <w:ind w:left="0"/>
        <w:jc w:val="both"/>
      </w:pPr>
      <w:r>
        <w:rPr>
          <w:rFonts w:ascii="Times New Roman"/>
          <w:b w:val="false"/>
          <w:i w:val="false"/>
          <w:color w:val="000000"/>
          <w:sz w:val="28"/>
        </w:rPr>
        <w:t>
      Шекараларында: Самир ауылы.</w:t>
      </w:r>
    </w:p>
    <w:bookmarkStart w:name="z28" w:id="18"/>
    <w:p>
      <w:pPr>
        <w:spacing w:after="0"/>
        <w:ind w:left="0"/>
        <w:jc w:val="both"/>
      </w:pPr>
      <w:r>
        <w:rPr>
          <w:rFonts w:ascii="Times New Roman"/>
          <w:b w:val="false"/>
          <w:i w:val="false"/>
          <w:color w:val="000000"/>
          <w:sz w:val="28"/>
        </w:rPr>
        <w:t>
      № 546 сайлау округі</w:t>
      </w:r>
    </w:p>
    <w:bookmarkEnd w:id="18"/>
    <w:p>
      <w:pPr>
        <w:spacing w:after="0"/>
        <w:ind w:left="0"/>
        <w:jc w:val="both"/>
      </w:pPr>
      <w:r>
        <w:rPr>
          <w:rFonts w:ascii="Times New Roman"/>
          <w:b w:val="false"/>
          <w:i w:val="false"/>
          <w:color w:val="000000"/>
          <w:sz w:val="28"/>
        </w:rPr>
        <w:t>
      Шекараларында: Абай ауылы.</w:t>
      </w:r>
    </w:p>
    <w:bookmarkStart w:name="z29" w:id="19"/>
    <w:p>
      <w:pPr>
        <w:spacing w:after="0"/>
        <w:ind w:left="0"/>
        <w:jc w:val="both"/>
      </w:pPr>
      <w:r>
        <w:rPr>
          <w:rFonts w:ascii="Times New Roman"/>
          <w:b w:val="false"/>
          <w:i w:val="false"/>
          <w:color w:val="000000"/>
          <w:sz w:val="28"/>
        </w:rPr>
        <w:t>
      № 547 сайлау учаскесі</w:t>
      </w:r>
    </w:p>
    <w:bookmarkEnd w:id="19"/>
    <w:p>
      <w:pPr>
        <w:spacing w:after="0"/>
        <w:ind w:left="0"/>
        <w:jc w:val="both"/>
      </w:pPr>
      <w:r>
        <w:rPr>
          <w:rFonts w:ascii="Times New Roman"/>
          <w:b w:val="false"/>
          <w:i w:val="false"/>
          <w:color w:val="000000"/>
          <w:sz w:val="28"/>
        </w:rPr>
        <w:t>
      Шекараларында: Александровка ауылы.</w:t>
      </w:r>
    </w:p>
    <w:bookmarkStart w:name="z30" w:id="20"/>
    <w:p>
      <w:pPr>
        <w:spacing w:after="0"/>
        <w:ind w:left="0"/>
        <w:jc w:val="both"/>
      </w:pPr>
      <w:r>
        <w:rPr>
          <w:rFonts w:ascii="Times New Roman"/>
          <w:b w:val="false"/>
          <w:i w:val="false"/>
          <w:color w:val="000000"/>
          <w:sz w:val="28"/>
        </w:rPr>
        <w:t>
      № 548 сайлау округі</w:t>
      </w:r>
    </w:p>
    <w:bookmarkEnd w:id="20"/>
    <w:p>
      <w:pPr>
        <w:spacing w:after="0"/>
        <w:ind w:left="0"/>
        <w:jc w:val="both"/>
      </w:pPr>
      <w:r>
        <w:rPr>
          <w:rFonts w:ascii="Times New Roman"/>
          <w:b w:val="false"/>
          <w:i w:val="false"/>
          <w:color w:val="000000"/>
          <w:sz w:val="28"/>
        </w:rPr>
        <w:t>
      Заречный ауылының шекараларында: Московская, Октябрьская, Пионерская, Советская, 30 лет Победы, Новая, Строительная, Апрельская, Кубанская, Абай, 60 лет СССР, Пушкин, Западная, Целинная, Дорожная көшелері.</w:t>
      </w:r>
    </w:p>
    <w:bookmarkStart w:name="z31" w:id="21"/>
    <w:p>
      <w:pPr>
        <w:spacing w:after="0"/>
        <w:ind w:left="0"/>
        <w:jc w:val="both"/>
      </w:pPr>
      <w:r>
        <w:rPr>
          <w:rFonts w:ascii="Times New Roman"/>
          <w:b w:val="false"/>
          <w:i w:val="false"/>
          <w:color w:val="000000"/>
          <w:sz w:val="28"/>
        </w:rPr>
        <w:t>
      № 549 сайлау учаскесі</w:t>
      </w:r>
    </w:p>
    <w:bookmarkEnd w:id="21"/>
    <w:p>
      <w:pPr>
        <w:spacing w:after="0"/>
        <w:ind w:left="0"/>
        <w:jc w:val="both"/>
      </w:pPr>
      <w:r>
        <w:rPr>
          <w:rFonts w:ascii="Times New Roman"/>
          <w:b w:val="false"/>
          <w:i w:val="false"/>
          <w:color w:val="000000"/>
          <w:sz w:val="28"/>
        </w:rPr>
        <w:t>
      Заречный ауылының шекараларында: Ленин, Юбилейная, Спортивная, Луговая, Студенческая, 50 лет Октября, подстанция маңы, Речная, Степная, Молодежная, Набережная, Садовая көшелері.</w:t>
      </w:r>
    </w:p>
    <w:bookmarkStart w:name="z32" w:id="22"/>
    <w:p>
      <w:pPr>
        <w:spacing w:after="0"/>
        <w:ind w:left="0"/>
        <w:jc w:val="both"/>
      </w:pPr>
      <w:r>
        <w:rPr>
          <w:rFonts w:ascii="Times New Roman"/>
          <w:b w:val="false"/>
          <w:i w:val="false"/>
          <w:color w:val="000000"/>
          <w:sz w:val="28"/>
        </w:rPr>
        <w:t>
      № 550 сайлау учаскесі</w:t>
      </w:r>
    </w:p>
    <w:bookmarkEnd w:id="22"/>
    <w:p>
      <w:pPr>
        <w:spacing w:after="0"/>
        <w:ind w:left="0"/>
        <w:jc w:val="both"/>
      </w:pPr>
      <w:r>
        <w:rPr>
          <w:rFonts w:ascii="Times New Roman"/>
          <w:b w:val="false"/>
          <w:i w:val="false"/>
          <w:color w:val="000000"/>
          <w:sz w:val="28"/>
        </w:rPr>
        <w:t>
      Шекараларында: Новоселовка ауылы.</w:t>
      </w:r>
    </w:p>
    <w:bookmarkStart w:name="z33" w:id="23"/>
    <w:p>
      <w:pPr>
        <w:spacing w:after="0"/>
        <w:ind w:left="0"/>
        <w:jc w:val="both"/>
      </w:pPr>
      <w:r>
        <w:rPr>
          <w:rFonts w:ascii="Times New Roman"/>
          <w:b w:val="false"/>
          <w:i w:val="false"/>
          <w:color w:val="000000"/>
          <w:sz w:val="28"/>
        </w:rPr>
        <w:t>
      № 551 сайлау учаскесі</w:t>
      </w:r>
    </w:p>
    <w:bookmarkEnd w:id="23"/>
    <w:p>
      <w:pPr>
        <w:spacing w:after="0"/>
        <w:ind w:left="0"/>
        <w:jc w:val="both"/>
      </w:pPr>
      <w:r>
        <w:rPr>
          <w:rFonts w:ascii="Times New Roman"/>
          <w:b w:val="false"/>
          <w:i w:val="false"/>
          <w:color w:val="000000"/>
          <w:sz w:val="28"/>
        </w:rPr>
        <w:t>
      Шекараларында: Осиновка ауылы.</w:t>
      </w:r>
    </w:p>
    <w:bookmarkStart w:name="z34" w:id="24"/>
    <w:p>
      <w:pPr>
        <w:spacing w:after="0"/>
        <w:ind w:left="0"/>
        <w:jc w:val="both"/>
      </w:pPr>
      <w:r>
        <w:rPr>
          <w:rFonts w:ascii="Times New Roman"/>
          <w:b w:val="false"/>
          <w:i w:val="false"/>
          <w:color w:val="000000"/>
          <w:sz w:val="28"/>
        </w:rPr>
        <w:t>
      № 552 сайлау учаскесі</w:t>
      </w:r>
    </w:p>
    <w:bookmarkEnd w:id="24"/>
    <w:p>
      <w:pPr>
        <w:spacing w:after="0"/>
        <w:ind w:left="0"/>
        <w:jc w:val="both"/>
      </w:pPr>
      <w:r>
        <w:rPr>
          <w:rFonts w:ascii="Times New Roman"/>
          <w:b w:val="false"/>
          <w:i w:val="false"/>
          <w:color w:val="000000"/>
          <w:sz w:val="28"/>
        </w:rPr>
        <w:t>
      Шекараларында: Рыспай ауылы.</w:t>
      </w:r>
    </w:p>
    <w:bookmarkStart w:name="z35" w:id="25"/>
    <w:p>
      <w:pPr>
        <w:spacing w:after="0"/>
        <w:ind w:left="0"/>
        <w:jc w:val="both"/>
      </w:pPr>
      <w:r>
        <w:rPr>
          <w:rFonts w:ascii="Times New Roman"/>
          <w:b w:val="false"/>
          <w:i w:val="false"/>
          <w:color w:val="000000"/>
          <w:sz w:val="28"/>
        </w:rPr>
        <w:t>
      № 553 сайлау учаскесі</w:t>
      </w:r>
    </w:p>
    <w:bookmarkEnd w:id="25"/>
    <w:p>
      <w:pPr>
        <w:spacing w:after="0"/>
        <w:ind w:left="0"/>
        <w:jc w:val="both"/>
      </w:pPr>
      <w:r>
        <w:rPr>
          <w:rFonts w:ascii="Times New Roman"/>
          <w:b w:val="false"/>
          <w:i w:val="false"/>
          <w:color w:val="000000"/>
          <w:sz w:val="28"/>
        </w:rPr>
        <w:t>
      Шекараларында: Талапкер ауылы.</w:t>
      </w:r>
    </w:p>
    <w:bookmarkStart w:name="z36" w:id="26"/>
    <w:p>
      <w:pPr>
        <w:spacing w:after="0"/>
        <w:ind w:left="0"/>
        <w:jc w:val="both"/>
      </w:pPr>
      <w:r>
        <w:rPr>
          <w:rFonts w:ascii="Times New Roman"/>
          <w:b w:val="false"/>
          <w:i w:val="false"/>
          <w:color w:val="000000"/>
          <w:sz w:val="28"/>
        </w:rPr>
        <w:t>
      № 554 сайлау учаскесі</w:t>
      </w:r>
    </w:p>
    <w:bookmarkEnd w:id="26"/>
    <w:p>
      <w:pPr>
        <w:spacing w:after="0"/>
        <w:ind w:left="0"/>
        <w:jc w:val="both"/>
      </w:pPr>
      <w:r>
        <w:rPr>
          <w:rFonts w:ascii="Times New Roman"/>
          <w:b w:val="false"/>
          <w:i w:val="false"/>
          <w:color w:val="000000"/>
          <w:sz w:val="28"/>
        </w:rPr>
        <w:t>
      Затобол кентінің шекараларында: Попович тақ жақ 1, 3, 5, 7, 9, 11, 13, 15, 17, 19, 21, 23, 25, 27, 29, 31, 33, 35, 37, 39, 41, 43, 45, 47, 49, 51, жұп жақ 2, 4, 6, 8, 10, 12, 14, 16, 18, 20, 22, 24, 26, 28, 30, 32, 34, 34А, 36, 38, 40, 42, 44, 46, Чапаев тақ жақ 1, 3, 5, 7, 9, 11, 13, 15, 17, 19, 21, 23, 25, 27, 29, 31, 33, 35, 37, 39, 41, жұп жақ 2, 4, 6, 8, 10, 12, 14, 16, 18, 20, 22, 24, 26, 28, 30, 32, 34, 36, Красноармейская тақ жақ 1, 3, 5, 7, 9, 11, 13, 15, 17, 19, 21, 23, 25, 27, 29, 31, 31/1, жұп жақ 2, 4, 6, 8, 10, 12, 14, 16, 18, 20, 22, 24, 26, 28, 30, 30А, 30/1, 30/2, 30/4, 30/5, 30/6, Терешкова тақ жақ 15, 15/1, 15/2, 15/3 көшелері.</w:t>
      </w:r>
    </w:p>
    <w:bookmarkStart w:name="z37" w:id="27"/>
    <w:p>
      <w:pPr>
        <w:spacing w:after="0"/>
        <w:ind w:left="0"/>
        <w:jc w:val="both"/>
      </w:pPr>
      <w:r>
        <w:rPr>
          <w:rFonts w:ascii="Times New Roman"/>
          <w:b w:val="false"/>
          <w:i w:val="false"/>
          <w:color w:val="000000"/>
          <w:sz w:val="28"/>
        </w:rPr>
        <w:t>
      № 555 сайлау учаскесі</w:t>
      </w:r>
    </w:p>
    <w:bookmarkEnd w:id="27"/>
    <w:p>
      <w:pPr>
        <w:spacing w:after="0"/>
        <w:ind w:left="0"/>
        <w:jc w:val="both"/>
      </w:pPr>
      <w:r>
        <w:rPr>
          <w:rFonts w:ascii="Times New Roman"/>
          <w:b w:val="false"/>
          <w:i w:val="false"/>
          <w:color w:val="000000"/>
          <w:sz w:val="28"/>
        </w:rPr>
        <w:t>
      Затобол кентінің шекараларында: Космонавтов 1, 1/1, 2, 2Б, 3, 3В, 4, 5/1, 5/2, 6, 8, 10, Дружбы тақ жақ 1, 3, 5, 7, 9, 11, 13, 15, 15/1, жұп жақ 2, 4, 6, 8, 10, 12, 14, 14/2, 16, 18, 20, 22, Строительная тақ жақ 1, 3, 5, 7, 9, 11, 13, 13/1, 15, 21, жұп жақ 2, 2А, 4, 6, 8, 14, 14/2, 16, 18, Леонова тақ жақ 1, 1А, 3, 5, 7, 9, 17, жұп жақ 2, 2А, 2В, 2/1, 4, 4А, 4/1, 4/3, 4/4, 6, 6А, 8, 10, 12, 14, 16, 16А, 18, 20, 22, 24, 26, Обручева тақ жақ 1, 3, 5, 7, 9, 11, 13, 15, жұп жақ 12, 12А, 14, 14/1, 16, 18, 18/1, 20, 22, 24, 26, Механизаторов тақ жақ 1/1, 1/2, 1/3, 1/4, 3, 3/1, 3/4, 17, 19, Целинная тақ жақ 1, 3, 5, 7, 9, 11, 13, 15, 17, 19, 21, 23, 25, 27, жұп жақ 2, 4, 6, 8, 10, 12, 14, 16, 18, 20, 22, 24, Терешкова тақ жақ 1, 1А, 1/1, 3, 5, 7, 9, 11, 13, 13/2, 25, 29, 33, 33А, жұп жақ 2, 4, 6, 8, 10, 12, 12А, 14, 16, 18, 18А, 18/1, 20/1, 20/2, 20/3, 20/4, 20/5, 26, 28, 40/1, 40/2, Савицкой тақ жақ 1, 3, 5, 7, 9, 11, 13, 15, жұп жақ 4, 6, 8, 12, 12Б, 12В, 14, 16, 18 көшелері.</w:t>
      </w:r>
    </w:p>
    <w:bookmarkStart w:name="z38" w:id="28"/>
    <w:p>
      <w:pPr>
        <w:spacing w:after="0"/>
        <w:ind w:left="0"/>
        <w:jc w:val="both"/>
      </w:pPr>
      <w:r>
        <w:rPr>
          <w:rFonts w:ascii="Times New Roman"/>
          <w:b w:val="false"/>
          <w:i w:val="false"/>
          <w:color w:val="000000"/>
          <w:sz w:val="28"/>
        </w:rPr>
        <w:t>
      № 556 сайлау учаскесі</w:t>
      </w:r>
    </w:p>
    <w:bookmarkEnd w:id="28"/>
    <w:p>
      <w:pPr>
        <w:spacing w:after="0"/>
        <w:ind w:left="0"/>
        <w:jc w:val="both"/>
      </w:pPr>
      <w:r>
        <w:rPr>
          <w:rFonts w:ascii="Times New Roman"/>
          <w:b w:val="false"/>
          <w:i w:val="false"/>
          <w:color w:val="000000"/>
          <w:sz w:val="28"/>
        </w:rPr>
        <w:t>
      Затобол кентінің шекараларында: Попович тақ жақ 109, 111, 113, 115, 117, 119, 121, 123, 125, 127, 129, 131, 131А, 133, 135, 137, 139, 141, 143, 145, 147, 149, 151, 153, 155, 157, 159, 161, 163, 165, 167, 169, жұп жақ 80, 82, 84, 86, 88, 90, 92, 94, 96, 98, 100, 102, 104, 106, 108, 110, 112, 114, 116, 118, 120, 122, 124, Молодежная 1, 2, 3, 4, 5, 6, 7, 8, 9, 10, 11, 12, 13, 14, 15, 16, 17, 18, 19, 20, 21, 22, 23, 24, 25, 26, 27, 28, 29, 30, 31, 32, 33, 34, 35, 36, 37, 38, 39, 40, 41, 42, 43, 44, 45, 46, 47, 48, 49, 50, 51, 52, Новый 1, 2, 3, 4, 5, 6, 7, 8, 9, 10, 11, 12, 13, 14, 15, 16, 17, 18, 19, 20, 21, 22, 23, 24, 25, 26, 27, 28, 29, 30, 31, 32, 33, 34, 35, 36, 37, 38, 39, 40, 41, 42, 43, 44, 45, 46, 47, 48, 49, 50, 51, 52, 53, 54, 55, 56, 57, 58, 59, 60, 61, 62, Терешкова тақ жақ 21, 23, 25, 27, 29, 31, 33, 35, 37, 39, 41, 43, 45, 47, 49, 51, 53, 55, 57, 57А, 57/1, 59, 61, 63, 65, 67, 69, 71, 73, 75, 77, 79, 81, 83, 85, 87, 89, 91, 93, 95, жұп жақ 44, 46, 48, 48/1, 50, 52, 54, 56, 58, 60, 60/1, 60/4, 62, 64, 66, 68, 70, 72, 74, 76, 78, 78/1, 80, 82, 84, 86, 88, 90, 92, 94, 96, 98, 100, 102, Волынов тақ жақ 1, 3, 5, 7, 9, 11, 13, 15, 17, 19, 21, 23, 25, 27, 29, 31, жұп жақ 2, 4, 6, 8, 10, 12, 14, 16, 18, 20, 22, 24, 26, Тәуелсіздік 59, 61, 63, 67, 69, 69Б, 77, 77/1, Геологическая тақ жақ 1, 3, 5, 7, 9, 11, 13, 15, 17, 19, 21, жұп жақ 2, 4, 6, 8, 10, 12, 14, 16, 18, 20 көшелері.</w:t>
      </w:r>
    </w:p>
    <w:bookmarkStart w:name="z39" w:id="29"/>
    <w:p>
      <w:pPr>
        <w:spacing w:after="0"/>
        <w:ind w:left="0"/>
        <w:jc w:val="both"/>
      </w:pPr>
      <w:r>
        <w:rPr>
          <w:rFonts w:ascii="Times New Roman"/>
          <w:b w:val="false"/>
          <w:i w:val="false"/>
          <w:color w:val="000000"/>
          <w:sz w:val="28"/>
        </w:rPr>
        <w:t>
      № 557 сайлау учаскесі</w:t>
      </w:r>
    </w:p>
    <w:bookmarkEnd w:id="29"/>
    <w:p>
      <w:pPr>
        <w:spacing w:after="0"/>
        <w:ind w:left="0"/>
        <w:jc w:val="both"/>
      </w:pPr>
      <w:r>
        <w:rPr>
          <w:rFonts w:ascii="Times New Roman"/>
          <w:b w:val="false"/>
          <w:i w:val="false"/>
          <w:color w:val="000000"/>
          <w:sz w:val="28"/>
        </w:rPr>
        <w:t>
      Затобол кентінің шекараларында: Калабаева тақ жақ 13, 13/1, 13/2, 15, 17, 19, 21, 21/1, Герцен тақ жақ 1, 3, 5, 7, 9, 11, 13, 15, 17, 19, 21, 23, 25, 27, 29, 31, 33, 35, 37, 39, 41, 43, 45, 47, 49, жұп жақ 12, 14, 16, 18, 20, 22, 24, 26, 28, 30, 32, 34, 36, 38, 40, 42, 44, 46, 48, 50, 52, 54, 56, 58, 60, 62, Горький тақ жақ 1, 3, 5, 7, 9, 11, 13, 15, 17, 19, 21, 23, 25, 27, 29, 31, 33, 35, 37, 39, 41, 43, 45, 47, жұп жақ 2, 4, 4А, 6, 8, 10, 12, 14, 16, 18, 20, 22, 24, 26, 28, 30, 32, 34, 36, 38, 40, 42, 44, 46, 48, 50, 52, 54, 56, 58, 60, 62, 64, 66, 68, 70, Л. Беды тақ жақ 1, 1А, 1/1, 3, 5, 7, 9, 11, 13, 15, 17, 19, 21, 23, 25, 27, 29, 31, 33, 35, 37, 39, 41, 43, 45, 47, 49, 51, 53, 55, 57, 59, 61, 63, 65, 67, 69, 71, 73, жұп жақ 2, 4, 6, 8, 18, 30, 32, 34, 36, 38, 40, 42, 44, 46, 48, 50, 52, 54, 56, 58, Восточная тақ жақ 1, 3, 5, 7, 9, 11, 13, 15, 17, 19, 21, 23, 25, 27, 29, 31, 33, 35, 37, 39, 41, 43, 45, 47, 49, 51, 53, 55, 57, жұп жақ 2, 4, 6, 8, 10, 12, 14, 16, 18, 20, 22, 24, 26, 28, 30, 32, 34, 36, 38, 40, 42, 44, Фрунзе 1, 2, 3, 4, 5, 6, 7, 8, 9, 10, 11, 12, 13, 14, 15, 16, 17, 18, 19, 20, 21, 22, 23, 24, 25, 26, 27, 28, 29, 30, 31, 32, 33, 34, 35, 36, 37, 38, 39, 40, 41, 42, 43, 44, 45, 46, 47, 48, 49, 50, 51, 52, Әуезов тақ жақ 1, 3, 5, 7, 9, 11, 13, 15, 17, 19, 21, 23, 25, 27, 29, 31, 33, 35, 37, 39, 41, 43, 45, 47, 49 көшелері, Восточный шағын ауданы.</w:t>
      </w:r>
    </w:p>
    <w:bookmarkStart w:name="z40" w:id="30"/>
    <w:p>
      <w:pPr>
        <w:spacing w:after="0"/>
        <w:ind w:left="0"/>
        <w:jc w:val="both"/>
      </w:pPr>
      <w:r>
        <w:rPr>
          <w:rFonts w:ascii="Times New Roman"/>
          <w:b w:val="false"/>
          <w:i w:val="false"/>
          <w:color w:val="000000"/>
          <w:sz w:val="28"/>
        </w:rPr>
        <w:t>
      № 558 сайлау учаскесі</w:t>
      </w:r>
    </w:p>
    <w:bookmarkEnd w:id="30"/>
    <w:p>
      <w:pPr>
        <w:spacing w:after="0"/>
        <w:ind w:left="0"/>
        <w:jc w:val="both"/>
      </w:pPr>
      <w:r>
        <w:rPr>
          <w:rFonts w:ascii="Times New Roman"/>
          <w:b w:val="false"/>
          <w:i w:val="false"/>
          <w:color w:val="000000"/>
          <w:sz w:val="28"/>
        </w:rPr>
        <w:t>
      Затобол кентінің шекараларында: Ленин тақ жақ 261, 263, 265, 267, 269, 271, 273, 275, 277, 279, 281, 283, 285, 287, 289, 291, 293, 295, 297, 299, 301, 303, 305, 307, 309, 311, 313, 315, 317, 319, 321, 323, 325, жұп жақ 242, 244, 246, 248, 250, 252, 254, 256, 258, 260, 262, 264, 266, 268, 270, 272, 274, 276, 278, 280, 282, 284, 286, 288, 290, 292, 294, 296, 298, 300, 302, 304, 306, 308, 310, 312, 314, Казахская тақ жақ 1, 3, 5, 7, 9, 11, 13, 15, 17, 19, 21, жұп жақ 2, 4, 6, 8, 10, 12, 14, 16, 18, 20, 22, 24, 26, 28, 30, 32, 34, 36, 38, 40, 42, 44, 46, Павлов тақ жақ 175, 177, 179, 181, 183, 185, 187, 189, 191, 193, 195, 197, 199, 201, 203, 205, 207, 209, 211, 213, 215, 217, 219, 221, 223, 225, 227, 229, 231, 233, 235, 237, 239, жұп жақ 128, 130, 132, 134, 136, 138, 140, 142, 144, 146, 148, 150, 152, 154, 156, 158, 160, 162, 164, 168, 170, 172, 174, 176, 178, 180, 182, 184, 186, 188, 190, 192, 194, 196, 198, 200, 40 лет Октября тақ жақ 101, 103, 105, 107, 109, 111, 113, 115, 117, 119, 121, 123, 125, 127, 129, 131, 133, 135, 137, 139, 141, 143, 145, 147, 149, 151, 153, жұп жақ 76, 78, 80, 82, 84, 86, 88, 90, 92, 94, 96, 98, 100, 102, 104, 106, 108, 110, 112, 114, 116, 118, 120, 122, 124, Киров тақ жақ 1, 3, 5, 7, 9, 11, 13, 15, 17, 19, 21, 23, 25, жұп жақ 2, 4, 6, 8, 10, 12, 14, 16, 18, 20, 22, 24, 26, 28, 30, Гагарин 1, 2, 3, 4, 5, 6, 7, 8, 9, 10, 11, 12, 13, 14, 15, 16, 17, 18, 19, 20, 21, 22, 23, 24, 25, 26, 27, 28, 29, Пушкин тақ жақ 1, 3, 5, 7, 9, 11, 13, 15, 17, 19, 21, 23, 25, 27, 29, жұп жақ 2, 4, 6, 8, 10, 12, 14, 16, 18, 20, 22, 24, 26, 28, 30, 32, 34, Набережная тақ жақ 45, 47, 49, 51, 53, 55, 57, 59, 61, 63, 65, 67, 69, 71, 73, 75, 77, 79, 81, 83, 85, 87, 89, 91, 93, 95, 97, 99, 101, 103, 105, 107, 109, 111, 113, 115, 117, 119, 121, 123, 125, 127, 129, 131, 133, 135, 137, 139, 141, 143, 145, 147, 149, 151, 153, 155, 157, 159, 161, 163, 165, 167, 169, 171, 173, 175, 177, 179, 181, 183, 185, жұп жақ 26, 28, 30, 32, 34, 36, 38, 40, 42, 44, 46, 48, 50, 52, 54, 70, 72, 74, 76, 78, 80, 82, 84, 86, 88, 90, 92, 94, 96, 98, Титов тақ жақ 1, 1/1, 1/3, 1/5, 1/7, 1/9, 1/11, 3, 5, 7, 9, 11, 13, 15, 17, 19, 21, 23, 25, 27, 29, 31, 33, 35, 37, 39, 41, 43, 45, 47, 49, 51, 53, 55, жұп жақ 2, 4, 6, 8, 10, 12, 14, 16, 18, 20, 22, 24, 26, 28, 30, 32, 34, 36, 38, 40, 42, 44, 46, 48, 50, 52, 54, Титов тұйық көшесі, Матросов жұп жақ 2, 4, 6, 8, 10, 12, 14, Северная тақ жақ 1, 3, 5, 7, 9, 11, 13, 15, 17, 19, 21, 23, 25, 27, жұп жақ 2, 4, 6, 8, 10, 12, 14, 16, 18, 20, 22, 24, 26, 28, 30, 32, 34, Морозов тақ жақ 3, 5, 7, 9, 11, 13, 15, 17, 19, 21, 23, 25, 27, 29, жұп жақ 2, 4, 6, 8, 10, 12, 14, 16, 18, 20, 22, 24, 26, 28, 30, 32, 34, 1 мая тақ жақ 9, 11, 13, 15, 17, 19, 21, 23, 25, 27, 29, 31, 33, 35, 37, 39, 41, 43, 45, 47, жұп жақ 10, 12, 14, 16, 18, 20, 22, 24, 26, 28, 30, 32, 34, 36, 38, Комсомольская тақ жақ 47, 49, 51, 53, 55, 57, 59, 61, 63, 65, 67, 69, 71, 73, 75, 77, 79, 81, 83, жұп жақ 14, 16, 18, 20, 22, 24, 26, 28, 30, 32, Шевченко 1, 2, 3, 4, 5, 6, 7, 8, 9, 10, 11, 12, Тәуелсіздік тақ жақ 23, 25, 27, 29, 31, 33, 35, 37, 39, 41, 43, 45, 47, 49, 49/2, 49/3, 51Д, 53Б, Ворошилов тақ жақ 19, 21, 23, 25, 27, 29, 31, 33, 35, 37, 39, 41, 43, 45, 47, 49, 51, 53, 55, 57, 59, 61, 63, 65, 67, 69, 71, 73 жұп жақ 6, 8, 10, 12, 14, 16, 18, 20, 22, 24, 26, 28, 30, 32, 34, 36, 38, 40, 42, 44, 46, 48, 50, 52, 54, 56, 58, 60, 62, 64, 66, 68 көшелері, Комсомольский жұп жақ 22, 24, 26, 28, 30, 32, Набережный тақ жақ 1, 3, 5, 7, 9, 11, 13, 15, 17, 19, 21, 23, 25, жұп жақ 2, 4, 6, 8, 10, 12, 14, 16, 18, Киров тұйық көшелері.</w:t>
      </w:r>
    </w:p>
    <w:bookmarkStart w:name="z41" w:id="31"/>
    <w:p>
      <w:pPr>
        <w:spacing w:after="0"/>
        <w:ind w:left="0"/>
        <w:jc w:val="both"/>
      </w:pPr>
      <w:r>
        <w:rPr>
          <w:rFonts w:ascii="Times New Roman"/>
          <w:b w:val="false"/>
          <w:i w:val="false"/>
          <w:color w:val="000000"/>
          <w:sz w:val="28"/>
        </w:rPr>
        <w:t>
      № 559 сайлау учаскесі</w:t>
      </w:r>
    </w:p>
    <w:bookmarkEnd w:id="31"/>
    <w:p>
      <w:pPr>
        <w:spacing w:after="0"/>
        <w:ind w:left="0"/>
        <w:jc w:val="both"/>
      </w:pPr>
      <w:r>
        <w:rPr>
          <w:rFonts w:ascii="Times New Roman"/>
          <w:b w:val="false"/>
          <w:i w:val="false"/>
          <w:color w:val="000000"/>
          <w:sz w:val="28"/>
        </w:rPr>
        <w:t>
      Затобол кентінің шекараларында: Озерная тақ жақ 1, 3, 5, 7, 9, 11, 13, 15, 17, 19, 21, 23, 25, 27, 29, 31, 33, 35, 37, 39, 41, 43, 45, 47, 49, 51, 53, 55, 57, 59, 61, 63, 65, 67, 69, 71, 73, 75, 77, 79, 81, 83, 85, 87, 89, 91, 93, 95, 97, 99, 101, 103, жұп жақ 2, 4, 6, 8, 10, 12, 14, 16, 18, 20, 22, 24, 26, 28, 30, 32, 34, 36, 38, 40, 42, 44, 46, 48, 50, 52, Ленин жұп жақ 90, 92, 94, 96, 98, 100, 102, 104, 106, 108, 110, 112, 114, 116, 118, 120, 122, 124, 126, 128, 130, 132, 134, 136, 138, 140, 142, 144, 146, 148, 150, 152, 154, 156, 158, 160, 162, 164, 166, 168, 170, 172, 174, 176, 178, 180, 182, тақ жақ 95, 97, 99, 101, 103, 105, 107, 109, 111, 113, 115, 117, 119, 121, 123, 125, 127, 129, 131, 133, 135, 137, 139, 141, 143, 145, 147, 149, 151, 153, 155, 157, 159, 161, 163, 165, 167, 169, 171, 173, 175, 177, 179, 181, 183, 185, 187, 189, 191, Советская 1, 2, 3, 4, 5, 6, 7, 8, 9, 10, 11, 12, 13, 15, 17, 19, Павлов тақ жақ 49, 51, 53, 55, 57, 59, 61, 63, 65, 67, 69, 71, 73, 75, 77, 79, 81, 83, 85, 87, 89, 91, 93, 95, 97, 99, 101, 103, 105, 107, 109, 111, 113, 115, 117, 119, 121, 123, 125, 127, 129, 131, 133, жұп жақ 2, 4, 6, 8, 10, 12, 14, 16, 18, 20, 22, 24, 26, 28, 30, 32, 34, 36, 38, 40, 42, 44, 46, 48, 50, 52, 54, 56, 58, 60, 62, 64, 66, 68, 70, 72, 40 лет Октября жұп жақ 2, 4, 6, 8, 10, 12, 14, 16, 18, 20, 22, 24, 26, 28, 30, 32, 34, 36, 38, 40, 42, 44, 46, 48, 50, тақ жақ 1, 3, 5, 7, 9, 11, 13, 15, 17, 19, 21, 23, 25, 27, 29, 31, 33, 35, 37, 39, 41, 43, 45, 47, 49, 51, 53, 55, Жамбыл жұп жақ 2, 4, 6, 8, 10, 12, 14, 16, 18, 20, 22, 24, 26, 28, 30, 32, 34, 36, 38, 40, 42, 44, 46, 48, Дорожная тақ жақ 1, 3, 5, 7, 9, 11, 13, 15, 17, 19, 21, 23, 25, 27, 29, 31, 33, 35, 37, 39, 41, 43, 45, жұп жақ 2, 4, 6, 8, 10, 12, 14, 16, 18, 20, 22, 24, 26, 28, 30, 32, Механизатор 7, 9 көшелері, Строительный 14/1, 14/2, 14/3, 14/4, 14/5, Павлов, Пионер, Куйбышев, Озерный, Ленин тұйық көшелері.</w:t>
      </w:r>
    </w:p>
    <w:bookmarkStart w:name="z42" w:id="32"/>
    <w:p>
      <w:pPr>
        <w:spacing w:after="0"/>
        <w:ind w:left="0"/>
        <w:jc w:val="both"/>
      </w:pPr>
      <w:r>
        <w:rPr>
          <w:rFonts w:ascii="Times New Roman"/>
          <w:b w:val="false"/>
          <w:i w:val="false"/>
          <w:color w:val="000000"/>
          <w:sz w:val="28"/>
        </w:rPr>
        <w:t>
      № 560 сайлау учаскесі</w:t>
      </w:r>
    </w:p>
    <w:bookmarkEnd w:id="32"/>
    <w:p>
      <w:pPr>
        <w:spacing w:after="0"/>
        <w:ind w:left="0"/>
        <w:jc w:val="both"/>
      </w:pPr>
      <w:r>
        <w:rPr>
          <w:rFonts w:ascii="Times New Roman"/>
          <w:b w:val="false"/>
          <w:i w:val="false"/>
          <w:color w:val="000000"/>
          <w:sz w:val="28"/>
        </w:rPr>
        <w:t>
      Затобол кентінің шекараларында: Тәуелсіздік 53, 53а, 53/1, 53/2, 53/3, 53/4, Чехов тақ жақ 1а, 1/1, 1/2, 1/3, 5/1, 5/2, 1, 3, 5, 7, 9, 11, 13, 15, 17, 19, 21, 23, 25, 27, 29, 31, 33, 35, 37, 39, 41, 43, 45, 47, 49, 51, 53, 55, 57, 59, жұп жақ 2, 4, 6, 8, 10, 12, 14, 16, 18, 20, 22, 24, 26, 28, 30, 32, 34, 36, 38, 40, 42, 44, 46, 48, 50, 52, 54, 56, 58, 60, 62, 64, 66, 68, 70, 72, 74, 76, 78, 80, 82, 84, 86, 88, 90, 92, 94, 96, 98, 100, Попович тақ жақ 69/1, 69, 71, 73, 75, 77, 79, 81, 83, 85, 87, 89, 91, 93, 95, 97, 99, 101, 103, 105, 107, 107а, 109 а, жұп жақ 66, 68, 70, 72, 74, 76, 78, Комаров 1а, 1, 2, 3, 4, 5, 6, 7, 8, 9, 10, 11, 12, 13, 14, 15, 16, 17, 18, 19, 20, 21, 22, 23, 24, 25, 26, 27, 28, 29, 30, 31, 32, 33, 34, 35, 36, 37, 38, 39, 40, 41, 42, 43, 44, 45, 46, 47, 48, 49, 50, 51, 52, 53, 54, 55, 56, 57, 58, 59, 60, 61, Островский көшелері, Попович тұйық көшесінің тақ жағы 1, 3, 5, 7, 9, 11, 13, 15, 17, 19, 21, 23, 25, жұп жағы 4, 6, 8, 10, 12, 14, 16, 18, 20, 22, Нұрай шағын ауданы.</w:t>
      </w:r>
    </w:p>
    <w:bookmarkStart w:name="z43" w:id="33"/>
    <w:p>
      <w:pPr>
        <w:spacing w:after="0"/>
        <w:ind w:left="0"/>
        <w:jc w:val="both"/>
      </w:pPr>
      <w:r>
        <w:rPr>
          <w:rFonts w:ascii="Times New Roman"/>
          <w:b w:val="false"/>
          <w:i w:val="false"/>
          <w:color w:val="000000"/>
          <w:sz w:val="28"/>
        </w:rPr>
        <w:t>
      № 561 сайлау учаскесі</w:t>
      </w:r>
    </w:p>
    <w:bookmarkEnd w:id="33"/>
    <w:p>
      <w:pPr>
        <w:spacing w:after="0"/>
        <w:ind w:left="0"/>
        <w:jc w:val="both"/>
      </w:pPr>
      <w:r>
        <w:rPr>
          <w:rFonts w:ascii="Times New Roman"/>
          <w:b w:val="false"/>
          <w:i w:val="false"/>
          <w:color w:val="000000"/>
          <w:sz w:val="28"/>
        </w:rPr>
        <w:t>
      Затобол кентінің шекараларында: Тәуелсіздік жұп жақ 24, 26, 28, 30, 32, 34, 36, 38, 40, 42, 44, 46, 48, 50, 52, 54, 56, 56А, 58, 60, 62, 64, 66, 68, 70, Озерный тақ жақ 105, 107, 109, 111, 113, 115, 117, 119, 121, 123, 125, 127, 129, 131, 133, жұп жақ 54, 56, 58, 60, 62, 64, 66, Советская тақ жақ 21, 23, 25, 27, 29, 31, 33, 35, 37, 39, 41, 43, 45, 47, 49, 51, 53, 55, 57, 59, 61, 63, 65, 67, 67А, жұп жақ 14, 16, 18, 20, 22, 24, 26, 28, 30, 32, 34, 36, 38, 40, 42, 44, 46, 48, 50, Ленин тақ жақ 193, 195, 197, 199, 201, 203, 205, 207, 209, 211, 213, 215, 217, 219, 221, 223, 225, 227, 229, 231, 233, 235, 237, 239, 241, 243, 245, 247, 249, 251, 253, 255, 511/1, жұп жақ 184, 186, 188, 190, 192, 194, 196, 198, 200, 202, 204, 206, 208, 210, 212, 214, 216, 218, 220, 222, 224, 226, 228, 230, 232, 234, 236, 238, 240, Павлов тақ жақ 135, 137, 139, 141, 143, 145, 147, 149, 151, 153, 155, 157, 159, 161, 163, 165, 167, 169, 171 173, жұп жақ 74, 74/1, 76, 78, 80, 82, 84, 86, 88, 90, 92, 94, 96, 98, 100, 102, 102А, 104, 106, 108, 110, 112, 114, 116, 118, 120, 122, 124, 126, 40 лет Октября тақ жақ 57, 59, 61, 63, 65, 67, 69, 71, 73, 75, 77, 79, 81, 83, 85, 87, 89, 91, 93, 95, 97, 99, жұп жақ 52, 54, 56, 58, 60, 62, 64, 66, 68, 70, Жамбыл тақ жақ 1, 1/1, 3, 5, 7, 9, 11, 13, 15, 17, 19, 21, 23, 25, 27, 29, 31, 33, 35, 37, 39, 47, 49, 51, 53, 55, 57, 63, жұп жақ 4/1, 50, 52, 54, 56, 58, 60, 62, Дорожная тақ жақ 47, 49, 51, 53, 55, 57, 59, 61, 63, 65, 67, жұп жақ 34, 36, 38, 40, 42, 44, 46, 48, 50, 52, 54, 56, 58, 60, 62, 64, 66, 68, 70, Попович тақ жақ 53, 55, 57, 59, 61, 63, 65, 67, жұп жақ 48, 50, 52, 54, 56, 58, 60, 62, 64, Школьная тақ жақ 1, 3, 5, 7, 9, 11, 13, 13А, 15, 17, 19, 21, 23, 25, 27, 29, 31, 33, 35, 37, 39, 41, 43, 45, 47, 49, 51, 53, 53/1, 53/2, 53/3, 53/4, 55, 55/1, 57, 59, 63/1, 63/2, жұп жақ 4, 6, 8, 10, 12, 14, 16, 18, 20, 22, 22/1, 24, 24/1, 26, 28, 30, 32, 34, 36, 36/1, 42, 50/2, 50/3, 64 көшелері, Школьный, Почтовый 12, 13, 15, 17, 20, 22, 22/1 тұйық көшелері, Победа алаңы тақ жақ 1, 3, 5, 7, 9, 11, 13, 15, 17, 19, 21, 23, 25, жұп жақ 2, 4, 6, 8.</w:t>
      </w:r>
    </w:p>
    <w:bookmarkStart w:name="z44" w:id="34"/>
    <w:p>
      <w:pPr>
        <w:spacing w:after="0"/>
        <w:ind w:left="0"/>
        <w:jc w:val="both"/>
      </w:pPr>
      <w:r>
        <w:rPr>
          <w:rFonts w:ascii="Times New Roman"/>
          <w:b w:val="false"/>
          <w:i w:val="false"/>
          <w:color w:val="000000"/>
          <w:sz w:val="28"/>
        </w:rPr>
        <w:t>
      № 562 сайлау учаскесі</w:t>
      </w:r>
    </w:p>
    <w:bookmarkEnd w:id="34"/>
    <w:p>
      <w:pPr>
        <w:spacing w:after="0"/>
        <w:ind w:left="0"/>
        <w:jc w:val="both"/>
      </w:pPr>
      <w:r>
        <w:rPr>
          <w:rFonts w:ascii="Times New Roman"/>
          <w:b w:val="false"/>
          <w:i w:val="false"/>
          <w:color w:val="000000"/>
          <w:sz w:val="28"/>
        </w:rPr>
        <w:t>
      Затобол кентінің шекараларында: Кирпичная тақ жақ 1, 3, 5А, 49, 51, 53, 55, 57, 59, 61, 61А, жұп жақ 50, Лесная тақ жақ 1, 1А, 3, 5, 7, 9, 11, 13, 15, 17, 19, 21, 23, 25, 27, 29, 31, 33, 33/1, 35, 41, 43, 45 жұп жақ 2, 4, 6, 8, 10, 12, 14, 16, 18, 20, 22, 24, 26, 28, 30, 32, Комсомол тақ жақ 1, 3, 5, 7, 9, 11, 13, 15, 17, 19, 21, 23, 25, 27, 29, 31, 33, 35, 37, 39, жұп жақ 2, 4, 6, 8, 10, Афанасьева тақ жақ 5, 7, 9, 11, 13, 15, 17, 19, 21, 23, 25, 27, 29, 31, 33, 35, 37, 39, 41, 43, 45, 47, 49, 51, 53, 55, 57, 59, 61, 63, 65, жұп жақ 4, 6, 8, 10, 12, 14, 16, 18, 20, 22, Тәуелсіздік 1, 2, 3, 4, 5, 6, 7, 8, 9, 10, 11, 12, 13, 14, 15, 16, 16Б, 16 В, 17, 18, 19, 20, 21, 22, 8 Марта тақ жақ 1, 3, 5, 7, 9, 11, 13, 15, жұп жақ 2, 4, 6, 8, 10, 12, 14, 16, 18, 20, 22, 24, 26, 28, 30, 32, Крестьянская тақ жақ 7, 9, 11, 13, 15, 17, 19, 21, 23, 25, 27, 29, 31, жұп жақ 6, 8, 10, 12, 14, 16, 18, 20, 22, 24, 26, 28, Набережная тақ жақ 1, 3, 5, 7, 9, 11, 13, 15, 17, 19, 21, 23, 25, 27, 29, 31, 33, 35, 37, 39, 41, 43, жұп жақ 2, 4, 6, 8, 10, 12, 14, 16, 18, 20, 24, Маяковский тақ жақ 1, 3, 5, 7, 9, 11, 13, 15, 17, 19, жұп жақ 2, 4, 6, 8, 10, 12, 14, 16, 18, 20, 22, 24, 26, 28, 30, 1 мая 1, 2, 3, 4, 5, 6, 7, 8 көшелері, Первомайский, Комсомольский 1, 2, 3, 4, 5, 6, 7, 8, 9, 10, 11, 12, 13, 14 тұйық көшелері.</w:t>
      </w:r>
    </w:p>
    <w:bookmarkStart w:name="z45" w:id="35"/>
    <w:p>
      <w:pPr>
        <w:spacing w:after="0"/>
        <w:ind w:left="0"/>
        <w:jc w:val="both"/>
      </w:pPr>
      <w:r>
        <w:rPr>
          <w:rFonts w:ascii="Times New Roman"/>
          <w:b w:val="false"/>
          <w:i w:val="false"/>
          <w:color w:val="000000"/>
          <w:sz w:val="28"/>
        </w:rPr>
        <w:t>
      № 563 сайлау учаскесі</w:t>
      </w:r>
    </w:p>
    <w:bookmarkEnd w:id="35"/>
    <w:bookmarkStart w:name="z46" w:id="36"/>
    <w:p>
      <w:pPr>
        <w:spacing w:after="0"/>
        <w:ind w:left="0"/>
        <w:jc w:val="both"/>
      </w:pPr>
      <w:r>
        <w:rPr>
          <w:rFonts w:ascii="Times New Roman"/>
          <w:b w:val="false"/>
          <w:i w:val="false"/>
          <w:color w:val="000000"/>
          <w:sz w:val="28"/>
        </w:rPr>
        <w:t>
      Затобол кентінің шекараларында: Ленин тақ жақ 1, 1А, 3, 5, 7, 9, 11, 13, 13А, 15, 15А, 17, 17А, 19, 19А, 21, 21А, 23, 23А, 25, 25А, 27, 27А, 29, 31, 33, 35, 37, 39, 41, 43, 45, 47, 49, 51, 53, 55, 57, 59, 61, 63, 65, 67, 69, 71, 73, 75, 77, 79, 81, 83, 85, 87, 89, 91, 93, жұп жақ 2, 4, 6, 8, 10, 12, 14, 16, 18, 20, 22, 24, 26, 28, 30, 32, 34, 36, 38, 40, 42, 44, 46, 48, 50, 52, 54, 56, 58, 60, 62, 64, 66, 68, 70, 72, 74, 76, 78, 80, 82, 84, 86, 88, Павлов тақ жақ 1, 3, 5, 7, 9, 11, 13, 15, 17, 19, 21, 23, 25, 27, 29, 31, 33, 35, 37, 39, 41, 43, 45, 47, Семин 3, 6, 13, 15, 21, Заречная 2, 3, 4, 5, 6, 7, 8, 9, 10, 11, 12, 13, 14, 15, 16, 17, 18, 19, 20, 21, 22, Урожайная 1, 2, 3, 4, 5, 6, 7, 8, 9, 10, 11, 12, 13, 14, 15, 16, 17, 18, 19, 20, 21, 22, 23, 24, 25, 26, 27, 28, Чайковская 1, 2, 3, 4, Мичурин 1, 2, 3, 4, 5, 6, 7, 8, 9, 10, 11, 12, 13, 14, 15, 16, 17, 18, 19, 20, 21, 22, Спортивная 1, 3, 5, 7, 7А, 13, 14 көшелері, Алтынсарин шағын ауданы тақ жақ 1, 3, 5, 7, 9, 11, 13, 15, 17, 19, 21, 23, 25, 27, 29, 31, 33, 35, 37, 39, 41, 43, 45, 47, 49, 51, 53, 55, 57, 59, 61, 63, 65, 67, 69, 71, 73, 75, 77, 79, жұп жақ 2, 4, 6, 8, 10, 12, 14, 16, 18, 20, 22, 24, 26, 28, 30, 32, 34, 36, 38, 40, 42, 44, 46, 48, 50, 52, 54, 56, 58, 60, 62, 64, 66, 68, 70, 72, 74, 76, 78, 80, жұп жақ Механизатор көшесі.</w:t>
      </w:r>
    </w:p>
    <w:bookmarkEnd w:id="36"/>
    <w:p>
      <w:pPr>
        <w:spacing w:after="0"/>
        <w:ind w:left="0"/>
        <w:jc w:val="both"/>
      </w:pPr>
      <w:r>
        <w:rPr>
          <w:rFonts w:ascii="Times New Roman"/>
          <w:b w:val="false"/>
          <w:i w:val="false"/>
          <w:color w:val="000000"/>
          <w:sz w:val="28"/>
        </w:rPr>
        <w:t>
      № 564 сайлау учаскесі</w:t>
      </w:r>
    </w:p>
    <w:p>
      <w:pPr>
        <w:spacing w:after="0"/>
        <w:ind w:left="0"/>
        <w:jc w:val="both"/>
      </w:pPr>
      <w:r>
        <w:rPr>
          <w:rFonts w:ascii="Times New Roman"/>
          <w:b w:val="false"/>
          <w:i w:val="false"/>
          <w:color w:val="000000"/>
          <w:sz w:val="28"/>
        </w:rPr>
        <w:t>
      Затобол кентінің шекараларында: Семин көшесінің жұп жағы 42, 44, 46.</w:t>
      </w:r>
    </w:p>
    <w:bookmarkStart w:name="z47" w:id="37"/>
    <w:p>
      <w:pPr>
        <w:spacing w:after="0"/>
        <w:ind w:left="0"/>
        <w:jc w:val="both"/>
      </w:pPr>
      <w:r>
        <w:rPr>
          <w:rFonts w:ascii="Times New Roman"/>
          <w:b w:val="false"/>
          <w:i w:val="false"/>
          <w:color w:val="000000"/>
          <w:sz w:val="28"/>
        </w:rPr>
        <w:t>
      № 565 сайлау учаскесі</w:t>
      </w:r>
    </w:p>
    <w:bookmarkEnd w:id="37"/>
    <w:p>
      <w:pPr>
        <w:spacing w:after="0"/>
        <w:ind w:left="0"/>
        <w:jc w:val="both"/>
      </w:pPr>
      <w:r>
        <w:rPr>
          <w:rFonts w:ascii="Times New Roman"/>
          <w:b w:val="false"/>
          <w:i w:val="false"/>
          <w:color w:val="000000"/>
          <w:sz w:val="28"/>
        </w:rPr>
        <w:t>
      Затобол кентінің шекараларында: Водник 1, 2, 3, 4, 5, 6, 7, 12, 14, 15, 20, 22, 26, 26/2, 27, 32, 33, 39, 40, 41, 42, 43, 45, 47, Дорожник тақ жақ 1, 3, 5, 7, 9, 11, 13, 15, 17, 25, 33, 37, 39, 41, 43, 45 жұп жақ 22, 24, 26, 28, 30, 32, 38, 40, 42, 44, Строитель 20, 20/1, 20/2, 20/3, 20/4, 20/5, 20/6, 20/9, 40/3, 40/4 шағын аудандары, Школьная 40/3, 48, 50, 52, 52/2, 63, 65, 65/1, Тәуелсіздік 75, Терешкова жұп жақ 20, 22, 24, 26, 28, 30, 32, 34, 36, 38, 40, 40/1 көшелері.</w:t>
      </w:r>
    </w:p>
    <w:bookmarkStart w:name="z48" w:id="38"/>
    <w:p>
      <w:pPr>
        <w:spacing w:after="0"/>
        <w:ind w:left="0"/>
        <w:jc w:val="both"/>
      </w:pPr>
      <w:r>
        <w:rPr>
          <w:rFonts w:ascii="Times New Roman"/>
          <w:b w:val="false"/>
          <w:i w:val="false"/>
          <w:color w:val="000000"/>
          <w:sz w:val="28"/>
        </w:rPr>
        <w:t>
      № 566 сайлау учаскесі</w:t>
      </w:r>
    </w:p>
    <w:bookmarkEnd w:id="38"/>
    <w:p>
      <w:pPr>
        <w:spacing w:after="0"/>
        <w:ind w:left="0"/>
        <w:jc w:val="both"/>
      </w:pPr>
      <w:r>
        <w:rPr>
          <w:rFonts w:ascii="Times New Roman"/>
          <w:b w:val="false"/>
          <w:i w:val="false"/>
          <w:color w:val="000000"/>
          <w:sz w:val="28"/>
        </w:rPr>
        <w:t>
      Затобол кентінің шекараларында: 25 лет Целины тақ жақ 1, 1/1, 3, 3/1, 5, 5/1, 7, 9, 11, 13, 15, 17, 19, 21, 23, 25, 27, 29, 35, 37, Олимпийская 1, 2, 3, 4, 5, 6, 7, 8, 9, 10, 11, 12, 13, 14, 14/1, 14/2, 14/3, 15, 16, 16/1, 16/2, 16/3, 16/4, 17, 18, 19, 20, 21, 22, 23, 24, 25, 25/1, 25/2, 27, 28, 29, 30, 31, 32, 33, 34, 35, 36, 37, 38, 39, 40, 41, Парковая тақ жақ 1, 3, 5, 7, 9, 11, 13, 15, 17, 19, 21, 23, 25, 27, 29, 31, 33, 35 жұп жақ 2, 4, 6, 8, 10, 12, 14, 16, 18, 20, 22, 24, 26, 28, 30, 32, 34, 36, 38, 40, 42, 44, 46, 48, Зеленая тақ жақ 1, 3, 5, 7, 9, 11, 13, 27, 29, 31, 33, 35, 37, 39, 41, 43, 45, 47, 49, 51, 53, 55, 57, 59, 61, 63, 65, 67, 69, 71, жұп жақ 2, 4, 6, 8, 10, 12, 14, 26, 28, 30, 32, 34, 36, 38, 40, 42, 44, 46, 50, 52, 54, 56, 58, 60, 62, 64, 66, 68, 70, Тимирязев 1, 2, 3, 4, 5, 6, 7, 8, 9, 10, 11, 12, 13, 14, 15, 16, 17, 18, 19, 20, 21, 22, 23, 24, 25, 26, 27, 28, 29, 30, 31, 32, 33, 34, 35, 36, 37, 38, 39, 40, 41, 42, 43, 44, 45, 46, 47, 48, 49, 50, 51, 52, 53, 54, 55, 56, 57, 58, 59, 60, 61, 62, 63, 64, Шипин 1, 2, 3, 4, 5, 6, 7, 8, 9, Тәуелсіздік 72, 74, 76, 78, 80, 82, 84, 86, 90, 92, 94, 96, 98, 100, 102, 104, 106, 108, 110, 112, 114, 116, 118, 120, 124/1, Терешкова 17, 19, 19/1, 42, 42/1, 73/1, 97, Калабаева 1, 2, 2А, 2Б, 2В, 2Г, 2/2, 2/8, 2/9, 2/10, 2/12, 2/13, 2/15, 2/16, 2/17, 4, 5, 5/1, 6, 7, 7А, 9, 11, 23, 25, 27, 27/1, 29, 31, 32, 33, 34, 35, 35/1, 35/2, 35/3, 36, 37, 37/1, 38, 39, 39/2, 40, 41, 41/1, 42, 43, 44, 45, 46, 47, 48, 49, 49/1, 49/2, 49/3, 49/4, 50, 51, 52, 53, 54, 55, 56, 57, 58, 59, 60, 61, 62, 63, 65 көшелері.</w:t>
      </w:r>
    </w:p>
    <w:bookmarkStart w:name="z49" w:id="39"/>
    <w:p>
      <w:pPr>
        <w:spacing w:after="0"/>
        <w:ind w:left="0"/>
        <w:jc w:val="both"/>
      </w:pPr>
      <w:r>
        <w:rPr>
          <w:rFonts w:ascii="Times New Roman"/>
          <w:b w:val="false"/>
          <w:i w:val="false"/>
          <w:color w:val="000000"/>
          <w:sz w:val="28"/>
        </w:rPr>
        <w:t>
      № 567 сайлау учаскесі</w:t>
      </w:r>
    </w:p>
    <w:bookmarkEnd w:id="39"/>
    <w:p>
      <w:pPr>
        <w:spacing w:after="0"/>
        <w:ind w:left="0"/>
        <w:jc w:val="both"/>
      </w:pPr>
      <w:r>
        <w:rPr>
          <w:rFonts w:ascii="Times New Roman"/>
          <w:b w:val="false"/>
          <w:i w:val="false"/>
          <w:color w:val="000000"/>
          <w:sz w:val="28"/>
        </w:rPr>
        <w:t>
      Шекараларында: Арман ауылы.</w:t>
      </w:r>
    </w:p>
    <w:bookmarkStart w:name="z50" w:id="40"/>
    <w:p>
      <w:pPr>
        <w:spacing w:after="0"/>
        <w:ind w:left="0"/>
        <w:jc w:val="both"/>
      </w:pPr>
      <w:r>
        <w:rPr>
          <w:rFonts w:ascii="Times New Roman"/>
          <w:b w:val="false"/>
          <w:i w:val="false"/>
          <w:color w:val="000000"/>
          <w:sz w:val="28"/>
        </w:rPr>
        <w:t>
      № 568 сайлау учаскесі</w:t>
      </w:r>
    </w:p>
    <w:bookmarkEnd w:id="40"/>
    <w:p>
      <w:pPr>
        <w:spacing w:after="0"/>
        <w:ind w:left="0"/>
        <w:jc w:val="both"/>
      </w:pPr>
      <w:r>
        <w:rPr>
          <w:rFonts w:ascii="Times New Roman"/>
          <w:b w:val="false"/>
          <w:i w:val="false"/>
          <w:color w:val="000000"/>
          <w:sz w:val="28"/>
        </w:rPr>
        <w:t>
      Шекараларында: Майкөл ауылы.</w:t>
      </w:r>
    </w:p>
    <w:bookmarkStart w:name="z51" w:id="41"/>
    <w:p>
      <w:pPr>
        <w:spacing w:after="0"/>
        <w:ind w:left="0"/>
        <w:jc w:val="both"/>
      </w:pPr>
      <w:r>
        <w:rPr>
          <w:rFonts w:ascii="Times New Roman"/>
          <w:b w:val="false"/>
          <w:i w:val="false"/>
          <w:color w:val="000000"/>
          <w:sz w:val="28"/>
        </w:rPr>
        <w:t>
      № 569 сайлау учаскесі</w:t>
      </w:r>
    </w:p>
    <w:bookmarkEnd w:id="41"/>
    <w:p>
      <w:pPr>
        <w:spacing w:after="0"/>
        <w:ind w:left="0"/>
        <w:jc w:val="both"/>
      </w:pPr>
      <w:r>
        <w:rPr>
          <w:rFonts w:ascii="Times New Roman"/>
          <w:b w:val="false"/>
          <w:i w:val="false"/>
          <w:color w:val="000000"/>
          <w:sz w:val="28"/>
        </w:rPr>
        <w:t>
      Шекараларында: Рязановка ауылы.</w:t>
      </w:r>
    </w:p>
    <w:bookmarkStart w:name="z52" w:id="42"/>
    <w:p>
      <w:pPr>
        <w:spacing w:after="0"/>
        <w:ind w:left="0"/>
        <w:jc w:val="both"/>
      </w:pPr>
      <w:r>
        <w:rPr>
          <w:rFonts w:ascii="Times New Roman"/>
          <w:b w:val="false"/>
          <w:i w:val="false"/>
          <w:color w:val="000000"/>
          <w:sz w:val="28"/>
        </w:rPr>
        <w:t>
      № 570 сайлау учаскесі</w:t>
      </w:r>
    </w:p>
    <w:bookmarkEnd w:id="42"/>
    <w:p>
      <w:pPr>
        <w:spacing w:after="0"/>
        <w:ind w:left="0"/>
        <w:jc w:val="both"/>
      </w:pPr>
      <w:r>
        <w:rPr>
          <w:rFonts w:ascii="Times New Roman"/>
          <w:b w:val="false"/>
          <w:i w:val="false"/>
          <w:color w:val="000000"/>
          <w:sz w:val="28"/>
        </w:rPr>
        <w:t>
      Шекараларында: Шеминовское ауылы.</w:t>
      </w:r>
    </w:p>
    <w:bookmarkStart w:name="z53" w:id="43"/>
    <w:p>
      <w:pPr>
        <w:spacing w:after="0"/>
        <w:ind w:left="0"/>
        <w:jc w:val="both"/>
      </w:pPr>
      <w:r>
        <w:rPr>
          <w:rFonts w:ascii="Times New Roman"/>
          <w:b w:val="false"/>
          <w:i w:val="false"/>
          <w:color w:val="000000"/>
          <w:sz w:val="28"/>
        </w:rPr>
        <w:t>
      № 571 сайлау учаскесі</w:t>
      </w:r>
    </w:p>
    <w:bookmarkEnd w:id="43"/>
    <w:p>
      <w:pPr>
        <w:spacing w:after="0"/>
        <w:ind w:left="0"/>
        <w:jc w:val="both"/>
      </w:pPr>
      <w:r>
        <w:rPr>
          <w:rFonts w:ascii="Times New Roman"/>
          <w:b w:val="false"/>
          <w:i w:val="false"/>
          <w:color w:val="000000"/>
          <w:sz w:val="28"/>
        </w:rPr>
        <w:t>
      Шекараларында: Алтынсарин ауылы.</w:t>
      </w:r>
    </w:p>
    <w:bookmarkStart w:name="z54" w:id="44"/>
    <w:p>
      <w:pPr>
        <w:spacing w:after="0"/>
        <w:ind w:left="0"/>
        <w:jc w:val="both"/>
      </w:pPr>
      <w:r>
        <w:rPr>
          <w:rFonts w:ascii="Times New Roman"/>
          <w:b w:val="false"/>
          <w:i w:val="false"/>
          <w:color w:val="000000"/>
          <w:sz w:val="28"/>
        </w:rPr>
        <w:t>
      № 572 сайлау учаскесі</w:t>
      </w:r>
    </w:p>
    <w:bookmarkEnd w:id="44"/>
    <w:p>
      <w:pPr>
        <w:spacing w:after="0"/>
        <w:ind w:left="0"/>
        <w:jc w:val="both"/>
      </w:pPr>
      <w:r>
        <w:rPr>
          <w:rFonts w:ascii="Times New Roman"/>
          <w:b w:val="false"/>
          <w:i w:val="false"/>
          <w:color w:val="000000"/>
          <w:sz w:val="28"/>
        </w:rPr>
        <w:t>
      Шекараларында: Мичуринское ауылы.</w:t>
      </w:r>
    </w:p>
    <w:bookmarkStart w:name="z55" w:id="45"/>
    <w:p>
      <w:pPr>
        <w:spacing w:after="0"/>
        <w:ind w:left="0"/>
        <w:jc w:val="both"/>
      </w:pPr>
      <w:r>
        <w:rPr>
          <w:rFonts w:ascii="Times New Roman"/>
          <w:b w:val="false"/>
          <w:i w:val="false"/>
          <w:color w:val="000000"/>
          <w:sz w:val="28"/>
        </w:rPr>
        <w:t>
      № 573 сайлау учаскесі</w:t>
      </w:r>
    </w:p>
    <w:bookmarkEnd w:id="45"/>
    <w:p>
      <w:pPr>
        <w:spacing w:after="0"/>
        <w:ind w:left="0"/>
        <w:jc w:val="both"/>
      </w:pPr>
      <w:r>
        <w:rPr>
          <w:rFonts w:ascii="Times New Roman"/>
          <w:b w:val="false"/>
          <w:i w:val="false"/>
          <w:color w:val="000000"/>
          <w:sz w:val="28"/>
        </w:rPr>
        <w:t>
      Шекараларында: Садовое ауылы.</w:t>
      </w:r>
    </w:p>
    <w:bookmarkStart w:name="z56" w:id="46"/>
    <w:p>
      <w:pPr>
        <w:spacing w:after="0"/>
        <w:ind w:left="0"/>
        <w:jc w:val="both"/>
      </w:pPr>
      <w:r>
        <w:rPr>
          <w:rFonts w:ascii="Times New Roman"/>
          <w:b w:val="false"/>
          <w:i w:val="false"/>
          <w:color w:val="000000"/>
          <w:sz w:val="28"/>
        </w:rPr>
        <w:t>
      № 574 сайлау учаскесі</w:t>
      </w:r>
    </w:p>
    <w:bookmarkEnd w:id="46"/>
    <w:p>
      <w:pPr>
        <w:spacing w:after="0"/>
        <w:ind w:left="0"/>
        <w:jc w:val="both"/>
      </w:pPr>
      <w:r>
        <w:rPr>
          <w:rFonts w:ascii="Times New Roman"/>
          <w:b w:val="false"/>
          <w:i w:val="false"/>
          <w:color w:val="000000"/>
          <w:sz w:val="28"/>
        </w:rPr>
        <w:t>
      Мәскеу ауылының шекараларында: 9 май, Октябрь, Садовая, Фестивальная, Луговая, Большая Целинная, Урожайная, Спортивная, Комсомольская, Дорожная, Пролетарская, Степная, 30 лет Целины, Мәскеу, Титов, Гагарин, Олимпийская, Ленин көшелері.</w:t>
      </w:r>
    </w:p>
    <w:bookmarkStart w:name="z57" w:id="47"/>
    <w:p>
      <w:pPr>
        <w:spacing w:after="0"/>
        <w:ind w:left="0"/>
        <w:jc w:val="both"/>
      </w:pPr>
      <w:r>
        <w:rPr>
          <w:rFonts w:ascii="Times New Roman"/>
          <w:b w:val="false"/>
          <w:i w:val="false"/>
          <w:color w:val="000000"/>
          <w:sz w:val="28"/>
        </w:rPr>
        <w:t>
      № 575 сайлау учаскесі</w:t>
      </w:r>
    </w:p>
    <w:bookmarkEnd w:id="47"/>
    <w:p>
      <w:pPr>
        <w:spacing w:after="0"/>
        <w:ind w:left="0"/>
        <w:jc w:val="both"/>
      </w:pPr>
      <w:r>
        <w:rPr>
          <w:rFonts w:ascii="Times New Roman"/>
          <w:b w:val="false"/>
          <w:i w:val="false"/>
          <w:color w:val="000000"/>
          <w:sz w:val="28"/>
        </w:rPr>
        <w:t>
      Мәскеу ауылының шекараларында: 70 лет Октября, Приозерная, Первомайская, Целинная, Павлов, 8 март, Мельничная, Привокзальная, Почтовая, Советская, Комсомольская, Спортивная, Молодежная көшелері.</w:t>
      </w:r>
    </w:p>
    <w:bookmarkStart w:name="z58" w:id="48"/>
    <w:p>
      <w:pPr>
        <w:spacing w:after="0"/>
        <w:ind w:left="0"/>
        <w:jc w:val="both"/>
      </w:pPr>
      <w:r>
        <w:rPr>
          <w:rFonts w:ascii="Times New Roman"/>
          <w:b w:val="false"/>
          <w:i w:val="false"/>
          <w:color w:val="000000"/>
          <w:sz w:val="28"/>
        </w:rPr>
        <w:t>
      № 576 сайлау учаскесі</w:t>
      </w:r>
    </w:p>
    <w:bookmarkEnd w:id="48"/>
    <w:p>
      <w:pPr>
        <w:spacing w:after="0"/>
        <w:ind w:left="0"/>
        <w:jc w:val="both"/>
      </w:pPr>
      <w:r>
        <w:rPr>
          <w:rFonts w:ascii="Times New Roman"/>
          <w:b w:val="false"/>
          <w:i w:val="false"/>
          <w:color w:val="000000"/>
          <w:sz w:val="28"/>
        </w:rPr>
        <w:t>
      Шекараларында: Светлый Жаркөл ауылы.</w:t>
      </w:r>
    </w:p>
    <w:bookmarkStart w:name="z59" w:id="49"/>
    <w:p>
      <w:pPr>
        <w:spacing w:after="0"/>
        <w:ind w:left="0"/>
        <w:jc w:val="both"/>
      </w:pPr>
      <w:r>
        <w:rPr>
          <w:rFonts w:ascii="Times New Roman"/>
          <w:b w:val="false"/>
          <w:i w:val="false"/>
          <w:color w:val="000000"/>
          <w:sz w:val="28"/>
        </w:rPr>
        <w:t>
      № 577 сайлау учаскесі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алынып тасталды - Қостанай облысы Қостанай ауданы әкімінің 07.07.2016 </w:t>
      </w:r>
      <w:r>
        <w:rPr>
          <w:rFonts w:ascii="Times New Roman"/>
          <w:b w:val="false"/>
          <w:i w:val="false"/>
          <w:color w:val="00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578 сайлау учаскесі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Шекараларында: Надеждинка ауылы, Майалап ауылы.</w:t>
      </w:r>
    </w:p>
    <w:p>
      <w:pPr>
        <w:spacing w:after="0"/>
        <w:ind w:left="0"/>
        <w:jc w:val="both"/>
      </w:pPr>
      <w:r>
        <w:rPr>
          <w:rFonts w:ascii="Times New Roman"/>
          <w:b w:val="false"/>
          <w:i w:val="false"/>
          <w:color w:val="000000"/>
          <w:sz w:val="28"/>
        </w:rPr>
        <w:t>
      № 579 сайлау учаскесі</w:t>
      </w:r>
    </w:p>
    <w:p>
      <w:pPr>
        <w:spacing w:after="0"/>
        <w:ind w:left="0"/>
        <w:jc w:val="both"/>
      </w:pPr>
      <w:r>
        <w:rPr>
          <w:rFonts w:ascii="Times New Roman"/>
          <w:b w:val="false"/>
          <w:i w:val="false"/>
          <w:color w:val="000000"/>
          <w:sz w:val="28"/>
        </w:rPr>
        <w:t>
      Шекараларында: Озерное ауылы.</w:t>
      </w:r>
    </w:p>
    <w:bookmarkStart w:name="z62" w:id="50"/>
    <w:p>
      <w:pPr>
        <w:spacing w:after="0"/>
        <w:ind w:left="0"/>
        <w:jc w:val="both"/>
      </w:pPr>
      <w:r>
        <w:rPr>
          <w:rFonts w:ascii="Times New Roman"/>
          <w:b w:val="false"/>
          <w:i w:val="false"/>
          <w:color w:val="000000"/>
          <w:sz w:val="28"/>
        </w:rPr>
        <w:t>
      № 580 сайлау учаскесі</w:t>
      </w:r>
    </w:p>
    <w:bookmarkEnd w:id="50"/>
    <w:p>
      <w:pPr>
        <w:spacing w:after="0"/>
        <w:ind w:left="0"/>
        <w:jc w:val="both"/>
      </w:pPr>
      <w:r>
        <w:rPr>
          <w:rFonts w:ascii="Times New Roman"/>
          <w:b w:val="false"/>
          <w:i w:val="false"/>
          <w:color w:val="000000"/>
          <w:sz w:val="28"/>
        </w:rPr>
        <w:t>
      Шекараларында: Молокановка ауылы.</w:t>
      </w:r>
    </w:p>
    <w:bookmarkStart w:name="z63" w:id="51"/>
    <w:p>
      <w:pPr>
        <w:spacing w:after="0"/>
        <w:ind w:left="0"/>
        <w:jc w:val="both"/>
      </w:pPr>
      <w:r>
        <w:rPr>
          <w:rFonts w:ascii="Times New Roman"/>
          <w:b w:val="false"/>
          <w:i w:val="false"/>
          <w:color w:val="000000"/>
          <w:sz w:val="28"/>
        </w:rPr>
        <w:t>
      № 581 сайлау учаскесі</w:t>
      </w:r>
    </w:p>
    <w:bookmarkEnd w:id="51"/>
    <w:p>
      <w:pPr>
        <w:spacing w:after="0"/>
        <w:ind w:left="0"/>
        <w:jc w:val="both"/>
      </w:pPr>
      <w:r>
        <w:rPr>
          <w:rFonts w:ascii="Times New Roman"/>
          <w:b w:val="false"/>
          <w:i w:val="false"/>
          <w:color w:val="000000"/>
          <w:sz w:val="28"/>
        </w:rPr>
        <w:t>
      Шекараларында: Нечаевка ауылы.</w:t>
      </w:r>
    </w:p>
    <w:bookmarkStart w:name="z64" w:id="52"/>
    <w:p>
      <w:pPr>
        <w:spacing w:after="0"/>
        <w:ind w:left="0"/>
        <w:jc w:val="both"/>
      </w:pPr>
      <w:r>
        <w:rPr>
          <w:rFonts w:ascii="Times New Roman"/>
          <w:b w:val="false"/>
          <w:i w:val="false"/>
          <w:color w:val="000000"/>
          <w:sz w:val="28"/>
        </w:rPr>
        <w:t>
      № 582 сайлау учаскесі</w:t>
      </w:r>
    </w:p>
    <w:bookmarkEnd w:id="52"/>
    <w:p>
      <w:pPr>
        <w:spacing w:after="0"/>
        <w:ind w:left="0"/>
        <w:jc w:val="both"/>
      </w:pPr>
      <w:r>
        <w:rPr>
          <w:rFonts w:ascii="Times New Roman"/>
          <w:b w:val="false"/>
          <w:i w:val="false"/>
          <w:color w:val="000000"/>
          <w:sz w:val="28"/>
        </w:rPr>
        <w:t>
      Шекараларында: Октябрьское, Лиманное ауылы.</w:t>
      </w:r>
    </w:p>
    <w:bookmarkStart w:name="z65" w:id="53"/>
    <w:p>
      <w:pPr>
        <w:spacing w:after="0"/>
        <w:ind w:left="0"/>
        <w:jc w:val="both"/>
      </w:pPr>
      <w:r>
        <w:rPr>
          <w:rFonts w:ascii="Times New Roman"/>
          <w:b w:val="false"/>
          <w:i w:val="false"/>
          <w:color w:val="000000"/>
          <w:sz w:val="28"/>
        </w:rPr>
        <w:t>
      № 583 сайлау учаскесі</w:t>
      </w:r>
    </w:p>
    <w:bookmarkEnd w:id="53"/>
    <w:p>
      <w:pPr>
        <w:spacing w:after="0"/>
        <w:ind w:left="0"/>
        <w:jc w:val="both"/>
      </w:pPr>
      <w:r>
        <w:rPr>
          <w:rFonts w:ascii="Times New Roman"/>
          <w:b w:val="false"/>
          <w:i w:val="false"/>
          <w:color w:val="000000"/>
          <w:sz w:val="28"/>
        </w:rPr>
        <w:t>
      Шекараларында: Рыбное ауылы.</w:t>
      </w:r>
    </w:p>
    <w:bookmarkStart w:name="z66" w:id="54"/>
    <w:p>
      <w:pPr>
        <w:spacing w:after="0"/>
        <w:ind w:left="0"/>
        <w:jc w:val="both"/>
      </w:pPr>
      <w:r>
        <w:rPr>
          <w:rFonts w:ascii="Times New Roman"/>
          <w:b w:val="false"/>
          <w:i w:val="false"/>
          <w:color w:val="000000"/>
          <w:sz w:val="28"/>
        </w:rPr>
        <w:t>
      № 584 сайлау учаскесі</w:t>
      </w:r>
    </w:p>
    <w:bookmarkEnd w:id="54"/>
    <w:p>
      <w:pPr>
        <w:spacing w:after="0"/>
        <w:ind w:left="0"/>
        <w:jc w:val="both"/>
      </w:pPr>
      <w:r>
        <w:rPr>
          <w:rFonts w:ascii="Times New Roman"/>
          <w:b w:val="false"/>
          <w:i w:val="false"/>
          <w:color w:val="000000"/>
          <w:sz w:val="28"/>
        </w:rPr>
        <w:t>
      Шекараларында: Шоққарағай ауылы.</w:t>
      </w:r>
    </w:p>
    <w:bookmarkStart w:name="z67" w:id="55"/>
    <w:p>
      <w:pPr>
        <w:spacing w:after="0"/>
        <w:ind w:left="0"/>
        <w:jc w:val="both"/>
      </w:pPr>
      <w:r>
        <w:rPr>
          <w:rFonts w:ascii="Times New Roman"/>
          <w:b w:val="false"/>
          <w:i w:val="false"/>
          <w:color w:val="000000"/>
          <w:sz w:val="28"/>
        </w:rPr>
        <w:t>
      № 585 сайлау учаскесі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алынып тасталды - Қостанай облысы Қостанай ауданы әкімінің 21.09.2015</w:t>
      </w:r>
      <w:r>
        <w:rPr>
          <w:rFonts w:ascii="Times New Roman"/>
          <w:b w:val="false"/>
          <w:i w:val="false"/>
          <w:color w:val="000000"/>
          <w:sz w:val="28"/>
        </w:rPr>
        <w:t xml:space="preserve"> №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 w:id="56"/>
    <w:p>
      <w:pPr>
        <w:spacing w:after="0"/>
        <w:ind w:left="0"/>
        <w:jc w:val="both"/>
      </w:pPr>
      <w:r>
        <w:rPr>
          <w:rFonts w:ascii="Times New Roman"/>
          <w:b w:val="false"/>
          <w:i w:val="false"/>
          <w:color w:val="000000"/>
          <w:sz w:val="28"/>
        </w:rPr>
        <w:t>
      № 586 сайлау учаскесі</w:t>
      </w:r>
    </w:p>
    <w:bookmarkEnd w:id="56"/>
    <w:p>
      <w:pPr>
        <w:spacing w:after="0"/>
        <w:ind w:left="0"/>
        <w:jc w:val="both"/>
      </w:pPr>
      <w:r>
        <w:rPr>
          <w:rFonts w:ascii="Times New Roman"/>
          <w:b w:val="false"/>
          <w:i w:val="false"/>
          <w:color w:val="000000"/>
          <w:sz w:val="28"/>
        </w:rPr>
        <w:t>
      Шекараларында: Половниковка ауылы.</w:t>
      </w:r>
    </w:p>
    <w:bookmarkStart w:name="z69" w:id="57"/>
    <w:p>
      <w:pPr>
        <w:spacing w:after="0"/>
        <w:ind w:left="0"/>
        <w:jc w:val="both"/>
      </w:pPr>
      <w:r>
        <w:rPr>
          <w:rFonts w:ascii="Times New Roman"/>
          <w:b w:val="false"/>
          <w:i w:val="false"/>
          <w:color w:val="000000"/>
          <w:sz w:val="28"/>
        </w:rPr>
        <w:t>
      № 587 сайлау учаскесі</w:t>
      </w:r>
    </w:p>
    <w:bookmarkEnd w:id="57"/>
    <w:p>
      <w:pPr>
        <w:spacing w:after="0"/>
        <w:ind w:left="0"/>
        <w:jc w:val="both"/>
      </w:pPr>
      <w:r>
        <w:rPr>
          <w:rFonts w:ascii="Times New Roman"/>
          <w:b w:val="false"/>
          <w:i w:val="false"/>
          <w:color w:val="000000"/>
          <w:sz w:val="28"/>
        </w:rPr>
        <w:t>
      Шекараларында: Константиновка ауылы.</w:t>
      </w:r>
    </w:p>
    <w:bookmarkStart w:name="z70" w:id="58"/>
    <w:p>
      <w:pPr>
        <w:spacing w:after="0"/>
        <w:ind w:left="0"/>
        <w:jc w:val="both"/>
      </w:pPr>
      <w:r>
        <w:rPr>
          <w:rFonts w:ascii="Times New Roman"/>
          <w:b w:val="false"/>
          <w:i w:val="false"/>
          <w:color w:val="000000"/>
          <w:sz w:val="28"/>
        </w:rPr>
        <w:t>
      № 588 сайлау учаскесі</w:t>
      </w:r>
    </w:p>
    <w:bookmarkEnd w:id="58"/>
    <w:p>
      <w:pPr>
        <w:spacing w:after="0"/>
        <w:ind w:left="0"/>
        <w:jc w:val="both"/>
      </w:pPr>
      <w:r>
        <w:rPr>
          <w:rFonts w:ascii="Times New Roman"/>
          <w:b w:val="false"/>
          <w:i w:val="false"/>
          <w:color w:val="000000"/>
          <w:sz w:val="28"/>
        </w:rPr>
        <w:t>
      Шекараларында: Садчиковка ауылы.</w:t>
      </w:r>
    </w:p>
    <w:bookmarkStart w:name="z71" w:id="59"/>
    <w:p>
      <w:pPr>
        <w:spacing w:after="0"/>
        <w:ind w:left="0"/>
        <w:jc w:val="both"/>
      </w:pPr>
      <w:r>
        <w:rPr>
          <w:rFonts w:ascii="Times New Roman"/>
          <w:b w:val="false"/>
          <w:i w:val="false"/>
          <w:color w:val="000000"/>
          <w:sz w:val="28"/>
        </w:rPr>
        <w:t>
      № 589 сайлау учаскесі</w:t>
      </w:r>
    </w:p>
    <w:bookmarkEnd w:id="59"/>
    <w:p>
      <w:pPr>
        <w:spacing w:after="0"/>
        <w:ind w:left="0"/>
        <w:jc w:val="both"/>
      </w:pPr>
      <w:r>
        <w:rPr>
          <w:rFonts w:ascii="Times New Roman"/>
          <w:b w:val="false"/>
          <w:i w:val="false"/>
          <w:color w:val="000000"/>
          <w:sz w:val="28"/>
        </w:rPr>
        <w:t>
      Шекараларында: Бегежан ауылы.</w:t>
      </w:r>
    </w:p>
    <w:bookmarkStart w:name="z72" w:id="60"/>
    <w:p>
      <w:pPr>
        <w:spacing w:after="0"/>
        <w:ind w:left="0"/>
        <w:jc w:val="both"/>
      </w:pPr>
      <w:r>
        <w:rPr>
          <w:rFonts w:ascii="Times New Roman"/>
          <w:b w:val="false"/>
          <w:i w:val="false"/>
          <w:color w:val="000000"/>
          <w:sz w:val="28"/>
        </w:rPr>
        <w:t>
      № 590 сайлау округі</w:t>
      </w:r>
    </w:p>
    <w:bookmarkEnd w:id="60"/>
    <w:p>
      <w:pPr>
        <w:spacing w:after="0"/>
        <w:ind w:left="0"/>
        <w:jc w:val="both"/>
      </w:pPr>
      <w:r>
        <w:rPr>
          <w:rFonts w:ascii="Times New Roman"/>
          <w:b w:val="false"/>
          <w:i w:val="false"/>
          <w:color w:val="000000"/>
          <w:sz w:val="28"/>
        </w:rPr>
        <w:t>
      Шекараларында: Ульяновское ауылы.</w:t>
      </w:r>
    </w:p>
    <w:bookmarkStart w:name="z73" w:id="61"/>
    <w:p>
      <w:pPr>
        <w:spacing w:after="0"/>
        <w:ind w:left="0"/>
        <w:jc w:val="both"/>
      </w:pPr>
      <w:r>
        <w:rPr>
          <w:rFonts w:ascii="Times New Roman"/>
          <w:b w:val="false"/>
          <w:i w:val="false"/>
          <w:color w:val="000000"/>
          <w:sz w:val="28"/>
        </w:rPr>
        <w:t>
      № 591 сайлау учаскесі</w:t>
      </w:r>
    </w:p>
    <w:bookmarkEnd w:id="61"/>
    <w:p>
      <w:pPr>
        <w:spacing w:after="0"/>
        <w:ind w:left="0"/>
        <w:jc w:val="both"/>
      </w:pPr>
      <w:r>
        <w:rPr>
          <w:rFonts w:ascii="Times New Roman"/>
          <w:b w:val="false"/>
          <w:i w:val="false"/>
          <w:color w:val="000000"/>
          <w:sz w:val="28"/>
        </w:rPr>
        <w:t>
      Шекараларында: Суриковка ауылы.</w:t>
      </w:r>
    </w:p>
    <w:bookmarkStart w:name="z74" w:id="62"/>
    <w:p>
      <w:pPr>
        <w:spacing w:after="0"/>
        <w:ind w:left="0"/>
        <w:jc w:val="both"/>
      </w:pPr>
      <w:r>
        <w:rPr>
          <w:rFonts w:ascii="Times New Roman"/>
          <w:b w:val="false"/>
          <w:i w:val="false"/>
          <w:color w:val="000000"/>
          <w:sz w:val="28"/>
        </w:rPr>
        <w:t>
      № 592 сайлау учаскесі</w:t>
      </w:r>
    </w:p>
    <w:bookmarkEnd w:id="62"/>
    <w:p>
      <w:pPr>
        <w:spacing w:after="0"/>
        <w:ind w:left="0"/>
        <w:jc w:val="both"/>
      </w:pPr>
      <w:r>
        <w:rPr>
          <w:rFonts w:ascii="Times New Roman"/>
          <w:b w:val="false"/>
          <w:i w:val="false"/>
          <w:color w:val="000000"/>
          <w:sz w:val="28"/>
        </w:rPr>
        <w:t>
      Шекараларында: Шишкинское ауылы.</w:t>
      </w:r>
    </w:p>
    <w:bookmarkStart w:name="z75" w:id="63"/>
    <w:p>
      <w:pPr>
        <w:spacing w:after="0"/>
        <w:ind w:left="0"/>
        <w:jc w:val="both"/>
      </w:pPr>
      <w:r>
        <w:rPr>
          <w:rFonts w:ascii="Times New Roman"/>
          <w:b w:val="false"/>
          <w:i w:val="false"/>
          <w:color w:val="000000"/>
          <w:sz w:val="28"/>
        </w:rPr>
        <w:t>
      № 593 сайлау учаскесі</w:t>
      </w:r>
    </w:p>
    <w:bookmarkEnd w:id="63"/>
    <w:p>
      <w:pPr>
        <w:spacing w:after="0"/>
        <w:ind w:left="0"/>
        <w:jc w:val="both"/>
      </w:pPr>
      <w:r>
        <w:rPr>
          <w:rFonts w:ascii="Times New Roman"/>
          <w:b w:val="false"/>
          <w:i w:val="false"/>
          <w:color w:val="000000"/>
          <w:sz w:val="28"/>
        </w:rPr>
        <w:t>
      Заречный ауылының шекараларында: Ипподромная, Майлин, Южная, Наметов, Братьев Родионовых көшелері, Северный шағын ауданы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