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4361" w14:textId="8ba4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Воскресенов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176 шешімі. Қостанай облысының Әділет департаментінде 2014 жылғы 18 сәуірде № 4606 болып тіркелді. Күші жойылды - Қостанай облысы Қостанай ауданы мәслихатының 2018 жылғы 14 ақпандағы № 223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Воскресенов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Воскресенов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Воскресенов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Сыздыков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Воскресенов ауылының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Воскресенов ауылының (бұдан әрі - Воскресенов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Воскресенов ауылы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Воскресенов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Воскресенов ауылының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Воскресенов ауылының шегінде бөлек жиынды өткізуді Воскресенов ауылының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Воскресенов ауылының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Воскресенов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Воскресенов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Воскресенов ауылының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Воскресенов ауылы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Воскресенов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4155"/>
        <w:gridCol w:w="6407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Воскресенов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Воскресенов ауылының тұрғындары үшін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