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3f9" w14:textId="4800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Глазунов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177 шешімі. Қостанай облысының Әділет департаментінде 2014 жылғы 18 сәуірде № 4612 болып тіркелді. Күші жойылды - Қостанай облысы Қостанай ауданы мәслихатының 2019 жылғы 9 сәуірдегі № 380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09.04.2019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 Глазунов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Глазунов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Бекишев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Глазунов 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Глазунов ауылдық округінің (бұдан әрі - Глазунов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Глазунов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Глазунов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Глазунов ауылдық округінің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Глазунов ауылдық округі ауылдарының шегінде бөлек жиынды өткізуді Глазунов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Глазунов ауылдық округі ауылдарының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Глазунов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Глазунов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Глазунов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Глазунов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ауылдар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30.05.2018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426"/>
        <w:gridCol w:w="63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Глазунов ауылдық округінің Глазуновка ауылының тұрғындарына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Глазунов ауылдық округінің Қостомар ауылының тұрғындарына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Глазунов ауылдық округінің Степное ауылының тұрғындарына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