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cdc0" w14:textId="5d5c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Надеждин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184 шешімі. Қостанай облысының Әділет департаментінде 2014 жылғы 18 сәуірде № 4615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Надеждин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Надеждин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Қостанай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округінің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Итикей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Надеждин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Надеждин ауылдық округінің (бұдан әрі - Надеждин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Надеждин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Надеждин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Надеждин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Надеждин ауылдық округі ауылдарының шегінде бөлек жиынды өткізуді Надеждин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Надеждин ауылдық округі ауылдарының қатысып отырған және оған қатысуға құқығы бар тұрғындарына тіркеу жүргізіледі.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Қостанай облысы Қостанай ауданы мәслихатының 26.06.2020 </w:t>
      </w:r>
      <w:r>
        <w:rPr>
          <w:rFonts w:ascii="Times New Roman"/>
          <w:b w:val="false"/>
          <w:i w:val="false"/>
          <w:color w:val="00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Надеждин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Надеждин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Надеждин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Надеждин ауылдық округінің жергілікті қоғамдастық жиынына қатысу үшін ауылдар тұрғындары өкілдерінің сандық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Қостанай облысы Қостанай ауданы мәслихатының 26.06.2018 </w:t>
      </w:r>
      <w:r>
        <w:rPr>
          <w:rFonts w:ascii="Times New Roman"/>
          <w:b w:val="false"/>
          <w:i w:val="false"/>
          <w:color w:val="ff0000"/>
          <w:sz w:val="28"/>
        </w:rPr>
        <w:t>№ 285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енгізіледі); өзгеріс енгізілді - Қостанай облысы Қостанай ауданы мәслихатының 26.06.2020 </w:t>
      </w:r>
      <w:r>
        <w:rPr>
          <w:rFonts w:ascii="Times New Roman"/>
          <w:b w:val="false"/>
          <w:i w:val="false"/>
          <w:color w:val="ff0000"/>
          <w:sz w:val="28"/>
        </w:rPr>
        <w:t>№ 539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Надеждин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Надеждин ауылдық округінің Надеждинка ауылының тұрғындарына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Надеждин ауылдық округінің Майалап ауылының тұрғындарына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Надеждин ауылдық округінің Воскресеновка ауылының тұрғындарына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