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2ebe" w14:textId="81f2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Заречный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179 шешімі. Қостанай облысының Әділет департаментінде 2014 жылғы 18 сәуірде № 4622 болып тіркелді. Күші жойылды - Қостанай облысы Қостанай ауданы мәслихатының 2022 жылғы 24 наурыздағы № 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Заречный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Заречный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 К. Жумашев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</w:t>
      </w:r>
      <w:r>
        <w:br/>
      </w:r>
      <w:r>
        <w:rPr>
          <w:rFonts w:ascii="Times New Roman"/>
          <w:b/>
          <w:i w:val="false"/>
          <w:color w:val="000000"/>
        </w:rPr>
        <w:t>Заречный ауылдық округінің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Заречный ауылдық округінің (бұдан әрі - Заречный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Заречный ауылдық округінің ауылдар тұрғындарының бөлек жергілікті қоғамдастық жиындарын өткізудің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Заречный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Заречный ауылдық округінің әкімімен шақырылады.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Заречный ауылдық округі ауылдарының шегінде бөлек жиынды өткізуді Заречный ауылдық округінің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Заречный ауылдық округі ауылдарының қатысып отырған және оған қатысуға құқығы бар тұрғындарына тіркеу жүргізіледі.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ауданы мәслихатының 02.10.2020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Заречный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Заречный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Заречный ауылдық округі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Заречный ауылдық округінің жергілікті қоғамдастық жиынына қатысу үшін ауылдар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ауданы мәслихатының 02.10.2020 </w:t>
      </w:r>
      <w:r>
        <w:rPr>
          <w:rFonts w:ascii="Times New Roman"/>
          <w:b w:val="false"/>
          <w:i w:val="false"/>
          <w:color w:val="ff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Заречный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Заречный ауылдық округінің Заречное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Заречный ауылдық округінің Новоселовка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Заречный ауылдық округінің Абай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Заречный ауылдық округінің Осиновка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Заречный ауылдық округінің Рыспай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Заречный ауылдық округінің Талапкер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