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c54" w14:textId="b85e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2014 жылғы 10 қыркүйектегі № 637 қаулысы. Қостанай облысының Әділет департаментінде 2014 жылғы 11 қыркүйекте № 5075 болып тіркелді. Күші жойылды - Қостанай облысы Қостанай ауданы әкімдігінің 2019 жылғы 21 мамырдағы № 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кандидаттардың сайлаушылармен кездесулерін өткізу мақсатында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өз қызметін 2014 жылғы 11 қыркүйектен бастап туындаған қатынастарға таратады.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Қостанай ауданы әкімдігінің 29.05.2017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- Қостанай облысы Қостанай ауданы әкімдігінің 28.06.2018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157"/>
        <w:gridCol w:w="8318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"Еңбек ауылының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"Жуков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"Балықты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"Белозер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"Сергеев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И.Ф. Павлов атындағы ауыл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"И.Ф. Павлов атындағы ауылының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"Владимиров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"Сормовка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"Воскресенов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"Васильев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"Киров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"Кадыр Каримов атындағы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"Жамбыл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медициналық пункті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"Абай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"Заречный мектеп-лицейі" мемлекеттік мекемесі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"Мемлекеттік тілде оқытатын Заречный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"Новоселов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"Осинов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"Рыспай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"Талапкер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2 Затобол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 1 Затобол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кәсіпорынның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"Рязанов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 ауылы клубының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"Мичурин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"Садовый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"Московский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медициналық пункті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"Молоканов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"Рыбин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"Константинов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"Бегежан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кітапхана ғимаратында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 ауылы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