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b8ff" w14:textId="d9fb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халықтың нысаналы топтарын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2014 жылғы 8 желтоқсандағы № 867 қаулысы. Қостанай облысының Әділет департаментінде 2015 жылғы 9 қаңтарда № 5287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 болып мынадай санаттар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 - заңды тұлғаның таратылуына не жұмыс беруші - 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Қостанай ауданы әкімдігінің "Жұмыспен қамту және әлеуметтік бағдарламалар бөлімі" мемлекеттік мекемесінде жұмыссыздар ретінде тіркелген лайықты жұмысы жоқ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қылмыстық-атқару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терроризм актісінен жәбірленуші адамдар және оның жолын кесуге қатысқан адамдар кіреді.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күңтізбелік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Т. Исабаев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