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5b42" w14:textId="f045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25 қазандағы № 184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Мендіқара ауданы мәслихатының 2014 жылғы 19 наурыздағы № 224 шешімі. Қостанай облысының Әділет департаментінде 2014 жылғы 11 сәуірде № 4593 болып тіркелді. Күші жойылды - Қостанай облысы Меңдіқара ауданы мәслихатының 2015 жылғы 29 шілдедегі № 319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Меңдіқара ауданы мәслихатының 29.07.2015 </w:t>
      </w:r>
      <w:r>
        <w:rPr>
          <w:rFonts w:ascii="Times New Roman"/>
          <w:b w:val="false"/>
          <w:i w:val="false"/>
          <w:color w:val="ff0000"/>
          <w:sz w:val="28"/>
        </w:rPr>
        <w:t>№ 319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25 қазандағы № 184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4295 тіркелген, 2013 жылғы 25 қарашада "Меңдіқара үні"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жиырма бес пайызға жоғарылатылған лауазымдық айлықақылар мен тарифтік ставкаларды белгілеу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төрайымы                            М. Гизбрехт</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 Г. Айсенова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