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5c52" w14:textId="fdb5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2014 жылғы 19 наурыздағы № 221 шешімі. Қостанай облысының Әділет департаментінде 2014 жылғы 11 сәуірде № 4594 болып тіркелді. Күші жойылды - Қостанай облысы Меңдіқара ауданы мәслихатының 2017 жылғы 24 тамыздағы № 134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Меңдіқара ауданы мәслихатының 24.08.2017 </w:t>
      </w:r>
      <w:r>
        <w:rPr>
          <w:rFonts w:ascii="Times New Roman"/>
          <w:b w:val="false"/>
          <w:i w:val="false"/>
          <w:color w:val="ff0000"/>
          <w:sz w:val="28"/>
        </w:rPr>
        <w:t>№ 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"Қазақстан Республикасындағы жергілікті мемлекеттік басқару және өзін-өзі басқару туралы" 2001 жылғы 23 қаңтардағы Қазақстан Республикасы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Меңдіқара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221 шешіміне қосымша</w:t>
            </w:r>
          </w:p>
        </w:tc>
      </w:tr>
    </w:tbl>
    <w:bookmarkStart w:name="z5" w:id="3"/>
    <w:p>
      <w:pPr>
        <w:spacing w:after="0"/>
        <w:ind w:left="0"/>
        <w:jc w:val="left"/>
      </w:pPr>
      <w:r>
        <w:rPr>
          <w:rFonts w:ascii="Times New Roman"/>
          <w:b/>
          <w:i w:val="false"/>
          <w:color w:val="000000"/>
        </w:rPr>
        <w:t xml:space="preserve"> Меңдіқара аудандық мәслихатының</w:t>
      </w:r>
      <w:r>
        <w:br/>
      </w:r>
      <w:r>
        <w:rPr>
          <w:rFonts w:ascii="Times New Roman"/>
          <w:b/>
          <w:i w:val="false"/>
          <w:color w:val="000000"/>
        </w:rPr>
        <w:t>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Меңдіқара аудандық мәслихатының осы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p>
    <w:bookmarkEnd w:id="5"/>
    <w:bookmarkStart w:name="z8" w:id="6"/>
    <w:p>
      <w:pPr>
        <w:spacing w:after="0"/>
        <w:ind w:left="0"/>
        <w:jc w:val="both"/>
      </w:pPr>
      <w:r>
        <w:rPr>
          <w:rFonts w:ascii="Times New Roman"/>
          <w:b w:val="false"/>
          <w:i w:val="false"/>
          <w:color w:val="000000"/>
          <w:sz w:val="28"/>
        </w:rPr>
        <w:t>
      2. Мәслихат (жергiлiктi өкiлдi орган) – облыс, республикалық маңызы бар қала және астана немесе ауданның (облыстық маңызы бар қаланың)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p>
    <w:bookmarkEnd w:id="6"/>
    <w:bookmarkStart w:name="z9" w:id="7"/>
    <w:p>
      <w:pPr>
        <w:spacing w:after="0"/>
        <w:ind w:left="0"/>
        <w:jc w:val="both"/>
      </w:pPr>
      <w:r>
        <w:rPr>
          <w:rFonts w:ascii="Times New Roman"/>
          <w:b w:val="false"/>
          <w:i w:val="false"/>
          <w:color w:val="000000"/>
          <w:sz w:val="28"/>
        </w:rPr>
        <w:t xml:space="preserve">
      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p>
    <w:bookmarkEnd w:id="7"/>
    <w:bookmarkStart w:name="z10" w:id="8"/>
    <w:p>
      <w:pPr>
        <w:spacing w:after="0"/>
        <w:ind w:left="0"/>
        <w:jc w:val="left"/>
      </w:pPr>
      <w:r>
        <w:rPr>
          <w:rFonts w:ascii="Times New Roman"/>
          <w:b/>
          <w:i w:val="false"/>
          <w:color w:val="000000"/>
        </w:rPr>
        <w:t xml:space="preserve"> 2. Мәслихат сессияларын өткiзу тәртiбi</w:t>
      </w:r>
    </w:p>
    <w:bookmarkEnd w:id="8"/>
    <w:bookmarkStart w:name="z11" w:id="9"/>
    <w:p>
      <w:pPr>
        <w:spacing w:after="0"/>
        <w:ind w:left="0"/>
        <w:jc w:val="left"/>
      </w:pPr>
      <w:r>
        <w:rPr>
          <w:rFonts w:ascii="Times New Roman"/>
          <w:b/>
          <w:i w:val="false"/>
          <w:color w:val="000000"/>
        </w:rPr>
        <w:t xml:space="preserve"> 2.1. Мәслихат сессиялары</w:t>
      </w:r>
    </w:p>
    <w:bookmarkEnd w:id="9"/>
    <w:bookmarkStart w:name="z12" w:id="10"/>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p>
    <w:bookmarkEnd w:id="10"/>
    <w:p>
      <w:pPr>
        <w:spacing w:after="0"/>
        <w:ind w:left="0"/>
        <w:jc w:val="both"/>
      </w:pPr>
      <w:r>
        <w:rPr>
          <w:rFonts w:ascii="Times New Roman"/>
          <w:b w:val="false"/>
          <w:i w:val="false"/>
          <w:color w:val="000000"/>
          <w:sz w:val="28"/>
        </w:rPr>
        <w:t>
      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p>
    <w:p>
      <w:pPr>
        <w:spacing w:after="0"/>
        <w:ind w:left="0"/>
        <w:jc w:val="both"/>
      </w:pP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p>
    <w:p>
      <w:pPr>
        <w:spacing w:after="0"/>
        <w:ind w:left="0"/>
        <w:jc w:val="both"/>
      </w:pP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p>
    <w:bookmarkStart w:name="z13" w:id="11"/>
    <w:p>
      <w:pPr>
        <w:spacing w:after="0"/>
        <w:ind w:left="0"/>
        <w:jc w:val="both"/>
      </w:pPr>
      <w:r>
        <w:rPr>
          <w:rFonts w:ascii="Times New Roman"/>
          <w:b w:val="false"/>
          <w:i w:val="false"/>
          <w:color w:val="000000"/>
          <w:sz w:val="28"/>
        </w:rPr>
        <w:t>
      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тиiстi аумақтық сайлау комиссиясының төрағасы шақырады.</w:t>
      </w:r>
    </w:p>
    <w:bookmarkEnd w:id="11"/>
    <w:bookmarkStart w:name="z14" w:id="12"/>
    <w:p>
      <w:pPr>
        <w:spacing w:after="0"/>
        <w:ind w:left="0"/>
        <w:jc w:val="both"/>
      </w:pPr>
      <w:r>
        <w:rPr>
          <w:rFonts w:ascii="Times New Roman"/>
          <w:b w:val="false"/>
          <w:i w:val="false"/>
          <w:color w:val="000000"/>
          <w:sz w:val="28"/>
        </w:rPr>
        <w:t>
      6. Мәслихаттың бiрiншi сессиясын сайлау комиссиясының төрағасы ашады және оны мәслихат сессиясының төрағасы сайланғанға дейiн жүргiзедi.</w:t>
      </w:r>
    </w:p>
    <w:bookmarkEnd w:id="12"/>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p>
    <w:bookmarkStart w:name="z15" w:id="13"/>
    <w:p>
      <w:pPr>
        <w:spacing w:after="0"/>
        <w:ind w:left="0"/>
        <w:jc w:val="both"/>
      </w:pPr>
      <w:r>
        <w:rPr>
          <w:rFonts w:ascii="Times New Roman"/>
          <w:b w:val="false"/>
          <w:i w:val="false"/>
          <w:color w:val="000000"/>
          <w:sz w:val="28"/>
        </w:rPr>
        <w:t>
      7. Мәслихаттың кезектi сессиясы жылына төрт реттен кем шақырылмайды және оны мәслихат сессиясының төрағасы жүргiзедi.</w:t>
      </w:r>
    </w:p>
    <w:bookmarkEnd w:id="13"/>
    <w:bookmarkStart w:name="z16" w:id="14"/>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p>
    <w:bookmarkEnd w:id="14"/>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p>
    <w:bookmarkStart w:name="z17" w:id="15"/>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p>
    <w:bookmarkEnd w:id="15"/>
    <w:p>
      <w:pPr>
        <w:spacing w:after="0"/>
        <w:ind w:left="0"/>
        <w:jc w:val="both"/>
      </w:pPr>
      <w:r>
        <w:rPr>
          <w:rFonts w:ascii="Times New Roman"/>
          <w:b w:val="false"/>
          <w:i w:val="false"/>
          <w:color w:val="000000"/>
          <w:sz w:val="28"/>
        </w:rPr>
        <w:t>
      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p>
    <w:bookmarkStart w:name="z18" w:id="16"/>
    <w:p>
      <w:pPr>
        <w:spacing w:after="0"/>
        <w:ind w:left="0"/>
        <w:jc w:val="both"/>
      </w:pPr>
      <w:r>
        <w:rPr>
          <w:rFonts w:ascii="Times New Roman"/>
          <w:b w:val="false"/>
          <w:i w:val="false"/>
          <w:color w:val="000000"/>
          <w:sz w:val="28"/>
        </w:rPr>
        <w:t>
      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тиiстi әкiмшiлiк-аумақтық бiрлiк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p>
    <w:bookmarkEnd w:id="16"/>
    <w:bookmarkStart w:name="z19" w:id="17"/>
    <w:p>
      <w:pPr>
        <w:spacing w:after="0"/>
        <w:ind w:left="0"/>
        <w:jc w:val="both"/>
      </w:pPr>
      <w:r>
        <w:rPr>
          <w:rFonts w:ascii="Times New Roman"/>
          <w:b w:val="false"/>
          <w:i w:val="false"/>
          <w:color w:val="000000"/>
          <w:sz w:val="28"/>
        </w:rPr>
        <w:t>
      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тиiстi аумақтың әкiмi ұсынған мәселелердiң негiзiнде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p>
    <w:p>
      <w:pPr>
        <w:spacing w:after="0"/>
        <w:ind w:left="0"/>
        <w:jc w:val="both"/>
      </w:pP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p>
    <w:p>
      <w:pPr>
        <w:spacing w:after="0"/>
        <w:ind w:left="0"/>
        <w:jc w:val="both"/>
      </w:pP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p>
    <w:bookmarkStart w:name="z20" w:id="18"/>
    <w:p>
      <w:pPr>
        <w:spacing w:after="0"/>
        <w:ind w:left="0"/>
        <w:jc w:val="both"/>
      </w:pPr>
      <w:r>
        <w:rPr>
          <w:rFonts w:ascii="Times New Roman"/>
          <w:b w:val="false"/>
          <w:i w:val="false"/>
          <w:color w:val="000000"/>
          <w:sz w:val="28"/>
        </w:rPr>
        <w:t>
      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тиiстi аумақтың әкiмiмен келiсiм бойынша сессия төрағасы бекiтедi.</w:t>
      </w:r>
    </w:p>
    <w:bookmarkEnd w:id="18"/>
    <w:bookmarkStart w:name="z21" w:id="19"/>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Меңдіқара ауданының әкімі, Боровское ауылы және ауылдық округ әкiмдерi, жұмысы сессияда каралатың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p>
    <w:bookmarkEnd w:id="19"/>
    <w:bookmarkStart w:name="z22" w:id="20"/>
    <w:p>
      <w:pPr>
        <w:spacing w:after="0"/>
        <w:ind w:left="0"/>
        <w:jc w:val="both"/>
      </w:pPr>
      <w:r>
        <w:rPr>
          <w:rFonts w:ascii="Times New Roman"/>
          <w:b w:val="false"/>
          <w:i w:val="false"/>
          <w:color w:val="000000"/>
          <w:sz w:val="28"/>
        </w:rPr>
        <w:t>
      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p>
    <w:bookmarkEnd w:id="20"/>
    <w:p>
      <w:pPr>
        <w:spacing w:after="0"/>
        <w:ind w:left="0"/>
        <w:jc w:val="both"/>
      </w:pP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p>
    <w:bookmarkStart w:name="z23" w:id="21"/>
    <w:p>
      <w:pPr>
        <w:spacing w:after="0"/>
        <w:ind w:left="0"/>
        <w:jc w:val="both"/>
      </w:pPr>
      <w:r>
        <w:rPr>
          <w:rFonts w:ascii="Times New Roman"/>
          <w:b w:val="false"/>
          <w:i w:val="false"/>
          <w:color w:val="000000"/>
          <w:sz w:val="28"/>
        </w:rPr>
        <w:t>
      15. Мәслихаттың отырыстары мәслихат айқындаған уақытта өткiзiледi.</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p>
    <w:bookmarkStart w:name="z24" w:id="22"/>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p>
    <w:bookmarkEnd w:id="22"/>
    <w:p>
      <w:pPr>
        <w:spacing w:after="0"/>
        <w:ind w:left="0"/>
        <w:jc w:val="both"/>
      </w:pP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p>
    <w:p>
      <w:pPr>
        <w:spacing w:after="0"/>
        <w:ind w:left="0"/>
        <w:jc w:val="both"/>
      </w:pP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p>
    <w:bookmarkStart w:name="z25" w:id="23"/>
    <w:p>
      <w:pPr>
        <w:spacing w:after="0"/>
        <w:ind w:left="0"/>
        <w:jc w:val="both"/>
      </w:pP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p>
    <w:bookmarkStart w:name="z26" w:id="24"/>
    <w:p>
      <w:pPr>
        <w:spacing w:after="0"/>
        <w:ind w:left="0"/>
        <w:jc w:val="left"/>
      </w:pPr>
      <w:r>
        <w:rPr>
          <w:rFonts w:ascii="Times New Roman"/>
          <w:b/>
          <w:i w:val="false"/>
          <w:color w:val="000000"/>
        </w:rPr>
        <w:t xml:space="preserve"> 2.2. Мәслихат актiлерiн қабылдау тәртiбi</w:t>
      </w:r>
    </w:p>
    <w:bookmarkEnd w:id="24"/>
    <w:bookmarkStart w:name="z27" w:id="25"/>
    <w:p>
      <w:pPr>
        <w:spacing w:after="0"/>
        <w:ind w:left="0"/>
        <w:jc w:val="both"/>
      </w:pPr>
      <w:r>
        <w:rPr>
          <w:rFonts w:ascii="Times New Roman"/>
          <w:b w:val="false"/>
          <w:i w:val="false"/>
          <w:color w:val="000000"/>
          <w:sz w:val="28"/>
        </w:rPr>
        <w:t>
      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p>
    <w:bookmarkEnd w:id="25"/>
    <w:bookmarkStart w:name="z28" w:id="26"/>
    <w:p>
      <w:pPr>
        <w:spacing w:after="0"/>
        <w:ind w:left="0"/>
        <w:jc w:val="both"/>
      </w:pPr>
      <w:r>
        <w:rPr>
          <w:rFonts w:ascii="Times New Roman"/>
          <w:b w:val="false"/>
          <w:i w:val="false"/>
          <w:color w:val="000000"/>
          <w:sz w:val="28"/>
        </w:rPr>
        <w:t>
      19. Шешiмдердiң жобалары сессия төрағасына немесе мәслихат хатшысына берiледi.</w:t>
      </w:r>
    </w:p>
    <w:bookmarkEnd w:id="2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p>
    <w:p>
      <w:pPr>
        <w:spacing w:after="0"/>
        <w:ind w:left="0"/>
        <w:jc w:val="both"/>
      </w:pP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тиiстi атқарушы органның ұсынымы бойынша мәслихат онымен бiрлескен шешiм қабылдайды.</w:t>
      </w:r>
    </w:p>
    <w:bookmarkStart w:name="z29" w:id="27"/>
    <w:p>
      <w:pPr>
        <w:spacing w:after="0"/>
        <w:ind w:left="0"/>
        <w:jc w:val="both"/>
      </w:pPr>
      <w:r>
        <w:rPr>
          <w:rFonts w:ascii="Times New Roman"/>
          <w:b w:val="false"/>
          <w:i w:val="false"/>
          <w:color w:val="000000"/>
          <w:sz w:val="28"/>
        </w:rPr>
        <w:t>
      20. Мәслихаттың жалпыға мiндеттi маңызы бар, азаматтардың құқығына, еркiндiгi мен мiндеттерiне қатысты шешiмдерi Әдiлет министрлiгiнiң аумақтық органдарында мемлекеттiк тiркелуге және Қазақстан Республикасының заңнамасында белгiленген тәртiппен жариялануға тиiс.</w:t>
      </w:r>
    </w:p>
    <w:bookmarkEnd w:id="27"/>
    <w:bookmarkStart w:name="z30" w:id="28"/>
    <w:p>
      <w:pPr>
        <w:spacing w:after="0"/>
        <w:ind w:left="0"/>
        <w:jc w:val="both"/>
      </w:pPr>
      <w:r>
        <w:rPr>
          <w:rFonts w:ascii="Times New Roman"/>
          <w:b w:val="false"/>
          <w:i w:val="false"/>
          <w:color w:val="000000"/>
          <w:sz w:val="28"/>
        </w:rPr>
        <w:t>
      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p>
    <w:bookmarkEnd w:id="28"/>
    <w:bookmarkStart w:name="z31" w:id="29"/>
    <w:p>
      <w:pPr>
        <w:spacing w:after="0"/>
        <w:ind w:left="0"/>
        <w:jc w:val="both"/>
      </w:pPr>
      <w:r>
        <w:rPr>
          <w:rFonts w:ascii="Times New Roman"/>
          <w:b w:val="false"/>
          <w:i w:val="false"/>
          <w:color w:val="000000"/>
          <w:sz w:val="28"/>
        </w:rPr>
        <w:t>
      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9"/>
    <w:p>
      <w:pPr>
        <w:spacing w:after="0"/>
        <w:ind w:left="0"/>
        <w:jc w:val="both"/>
      </w:pP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p>
    <w:p>
      <w:pPr>
        <w:spacing w:after="0"/>
        <w:ind w:left="0"/>
        <w:jc w:val="both"/>
      </w:pP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p>
    <w:bookmarkStart w:name="z32" w:id="30"/>
    <w:p>
      <w:pPr>
        <w:spacing w:after="0"/>
        <w:ind w:left="0"/>
        <w:jc w:val="both"/>
      </w:pPr>
      <w:r>
        <w:rPr>
          <w:rFonts w:ascii="Times New Roman"/>
          <w:b w:val="false"/>
          <w:i w:val="false"/>
          <w:color w:val="000000"/>
          <w:sz w:val="28"/>
        </w:rPr>
        <w:t>
      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p>
    <w:bookmarkEnd w:id="30"/>
    <w:bookmarkStart w:name="z33" w:id="31"/>
    <w:p>
      <w:pPr>
        <w:spacing w:after="0"/>
        <w:ind w:left="0"/>
        <w:jc w:val="both"/>
      </w:pPr>
      <w:r>
        <w:rPr>
          <w:rFonts w:ascii="Times New Roman"/>
          <w:b w:val="false"/>
          <w:i w:val="false"/>
          <w:color w:val="000000"/>
          <w:sz w:val="28"/>
        </w:rPr>
        <w:t>
      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p>
    <w:bookmarkEnd w:id="3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p>
    <w:p>
      <w:pPr>
        <w:spacing w:after="0"/>
        <w:ind w:left="0"/>
        <w:jc w:val="both"/>
      </w:pP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p>
    <w:bookmarkStart w:name="z34" w:id="32"/>
    <w:p>
      <w:pPr>
        <w:spacing w:after="0"/>
        <w:ind w:left="0"/>
        <w:jc w:val="both"/>
      </w:pPr>
      <w:r>
        <w:rPr>
          <w:rFonts w:ascii="Times New Roman"/>
          <w:b w:val="false"/>
          <w:i w:val="false"/>
          <w:color w:val="000000"/>
          <w:sz w:val="28"/>
        </w:rPr>
        <w:t>
      25. Мәслихат шешiмiнiң жобасына түзетулер болған жағдайда, дауыс беру мынадай ретпен жүзеге асыралады:</w:t>
      </w:r>
    </w:p>
    <w:bookmarkEnd w:id="32"/>
    <w:bookmarkStart w:name="z35" w:id="33"/>
    <w:p>
      <w:pPr>
        <w:spacing w:after="0"/>
        <w:ind w:left="0"/>
        <w:jc w:val="both"/>
      </w:pP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p>
    <w:bookmarkEnd w:id="33"/>
    <w:bookmarkStart w:name="z36" w:id="34"/>
    <w:p>
      <w:pPr>
        <w:spacing w:after="0"/>
        <w:ind w:left="0"/>
        <w:jc w:val="both"/>
      </w:pPr>
      <w:r>
        <w:rPr>
          <w:rFonts w:ascii="Times New Roman"/>
          <w:b w:val="false"/>
          <w:i w:val="false"/>
          <w:color w:val="000000"/>
          <w:sz w:val="28"/>
        </w:rPr>
        <w:t>
      2) негiзге алынған жобаға кiрмеген барлық түзетулер кезек бойынша дауысқа салынады;</w:t>
      </w:r>
    </w:p>
    <w:bookmarkEnd w:id="34"/>
    <w:bookmarkStart w:name="z37" w:id="35"/>
    <w:p>
      <w:pPr>
        <w:spacing w:after="0"/>
        <w:ind w:left="0"/>
        <w:jc w:val="both"/>
      </w:pP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p>
    <w:bookmarkEnd w:id="35"/>
    <w:bookmarkStart w:name="z38" w:id="36"/>
    <w:p>
      <w:pPr>
        <w:spacing w:after="0"/>
        <w:ind w:left="0"/>
        <w:jc w:val="both"/>
      </w:pPr>
      <w:r>
        <w:rPr>
          <w:rFonts w:ascii="Times New Roman"/>
          <w:b w:val="false"/>
          <w:i w:val="false"/>
          <w:color w:val="000000"/>
          <w:sz w:val="28"/>
        </w:rPr>
        <w:t>
      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p>
    <w:bookmarkEnd w:id="36"/>
    <w:p>
      <w:pPr>
        <w:spacing w:after="0"/>
        <w:ind w:left="0"/>
        <w:jc w:val="both"/>
      </w:pPr>
      <w:r>
        <w:rPr>
          <w:rFonts w:ascii="Times New Roman"/>
          <w:b w:val="false"/>
          <w:i w:val="false"/>
          <w:color w:val="000000"/>
          <w:sz w:val="28"/>
        </w:rPr>
        <w:t>
      Мәслихат шешiмдерiне өзгерiстер оларды қабылдау үшiн белгiленген тәртiппен енгiзiледi.</w:t>
      </w:r>
    </w:p>
    <w:p>
      <w:pPr>
        <w:spacing w:after="0"/>
        <w:ind w:left="0"/>
        <w:jc w:val="both"/>
      </w:pP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p>
    <w:bookmarkStart w:name="z39" w:id="37"/>
    <w:p>
      <w:pPr>
        <w:spacing w:after="0"/>
        <w:ind w:left="0"/>
        <w:jc w:val="both"/>
      </w:pPr>
      <w:r>
        <w:rPr>
          <w:rFonts w:ascii="Times New Roman"/>
          <w:b w:val="false"/>
          <w:i w:val="false"/>
          <w:color w:val="000000"/>
          <w:sz w:val="28"/>
        </w:rPr>
        <w:t>
      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p>
    <w:bookmarkEnd w:id="37"/>
    <w:bookmarkStart w:name="z40" w:id="38"/>
    <w:p>
      <w:pPr>
        <w:spacing w:after="0"/>
        <w:ind w:left="0"/>
        <w:jc w:val="both"/>
      </w:pPr>
      <w:r>
        <w:rPr>
          <w:rFonts w:ascii="Times New Roman"/>
          <w:b w:val="false"/>
          <w:i w:val="false"/>
          <w:color w:val="000000"/>
          <w:sz w:val="28"/>
        </w:rPr>
        <w:t>
      28. Тиiстi аумақ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p>
    <w:bookmarkEnd w:id="38"/>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тиiстi аумақ бюджетiнiң жобасы бойынша ұсыныстар әзiрлейдi және оларды ұсыныстарды жинау мен тиiстi аумақ бюджетiнiң жобасы бойынша қорытынды әзiрлеудi жүзеге асыратын бейiндi тұрақты комиссияға жiбередi.</w:t>
      </w:r>
    </w:p>
    <w:p>
      <w:pPr>
        <w:spacing w:after="0"/>
        <w:ind w:left="0"/>
        <w:jc w:val="both"/>
      </w:pP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p>
    <w:p>
      <w:pPr>
        <w:spacing w:after="0"/>
        <w:ind w:left="0"/>
        <w:jc w:val="both"/>
      </w:pPr>
      <w:r>
        <w:rPr>
          <w:rFonts w:ascii="Times New Roman"/>
          <w:b w:val="false"/>
          <w:i w:val="false"/>
          <w:color w:val="000000"/>
          <w:sz w:val="28"/>
        </w:rPr>
        <w:t>
      Ауданның бюджетiн облыстық бюджеттi бекiту туралы облыстық мәслихаттың шешiмiне қол қойылғаннан кейiн екi апта мерзiмнен кешiктiрмей тиiстi мәслихат бекiтедi.</w:t>
      </w:r>
    </w:p>
    <w:bookmarkStart w:name="z41" w:id="39"/>
    <w:p>
      <w:pPr>
        <w:spacing w:after="0"/>
        <w:ind w:left="0"/>
        <w:jc w:val="both"/>
      </w:pPr>
      <w:r>
        <w:rPr>
          <w:rFonts w:ascii="Times New Roman"/>
          <w:b w:val="false"/>
          <w:i w:val="false"/>
          <w:color w:val="000000"/>
          <w:sz w:val="28"/>
        </w:rPr>
        <w:t>
      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p>
    <w:bookmarkEnd w:id="39"/>
    <w:bookmarkStart w:name="z42" w:id="40"/>
    <w:p>
      <w:pPr>
        <w:spacing w:after="0"/>
        <w:ind w:left="0"/>
        <w:jc w:val="both"/>
      </w:pPr>
      <w:r>
        <w:rPr>
          <w:rFonts w:ascii="Times New Roman"/>
          <w:b w:val="false"/>
          <w:i w:val="false"/>
          <w:color w:val="000000"/>
          <w:sz w:val="28"/>
        </w:rPr>
        <w:t>
      30. Тиiстi аумақтың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p>
    <w:bookmarkEnd w:id="40"/>
    <w:bookmarkStart w:name="z43" w:id="41"/>
    <w:p>
      <w:pPr>
        <w:spacing w:after="0"/>
        <w:ind w:left="0"/>
        <w:jc w:val="left"/>
      </w:pPr>
      <w:r>
        <w:rPr>
          <w:rFonts w:ascii="Times New Roman"/>
          <w:b/>
          <w:i w:val="false"/>
          <w:color w:val="000000"/>
        </w:rPr>
        <w:t xml:space="preserve"> 3. Есептердi тыңдау тәртiбi</w:t>
      </w:r>
    </w:p>
    <w:bookmarkEnd w:id="41"/>
    <w:bookmarkStart w:name="z44" w:id="42"/>
    <w:p>
      <w:pPr>
        <w:spacing w:after="0"/>
        <w:ind w:left="0"/>
        <w:jc w:val="both"/>
      </w:pPr>
      <w:r>
        <w:rPr>
          <w:rFonts w:ascii="Times New Roman"/>
          <w:b w:val="false"/>
          <w:i w:val="false"/>
          <w:color w:val="000000"/>
          <w:sz w:val="28"/>
        </w:rPr>
        <w:t>
      31. Мәслихат тиiстi аумақ әкiмiнiң есептерiн тыңдау жолымен тиiстi жергiлiктi бюджеттiң, аумақтарды дамыту бағдарламаларының орындалуын бақылауды жүзеге асырады.</w:t>
      </w:r>
    </w:p>
    <w:bookmarkEnd w:id="42"/>
    <w:bookmarkStart w:name="z45" w:id="43"/>
    <w:p>
      <w:pPr>
        <w:spacing w:after="0"/>
        <w:ind w:left="0"/>
        <w:jc w:val="both"/>
      </w:pPr>
      <w:r>
        <w:rPr>
          <w:rFonts w:ascii="Times New Roman"/>
          <w:b w:val="false"/>
          <w:i w:val="false"/>
          <w:color w:val="000000"/>
          <w:sz w:val="28"/>
        </w:rPr>
        <w:t xml:space="preserve">
      32. Мәслихат "Әкiмдердiң мәслихаттар алдында есеп беруiн өткiзу туралы" Қазақстан Республикасы Президентiнiң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тиiстi аумақ әкiмiнiң есебiн тыңдайды.</w:t>
      </w:r>
    </w:p>
    <w:bookmarkEnd w:id="43"/>
    <w:p>
      <w:pPr>
        <w:spacing w:after="0"/>
        <w:ind w:left="0"/>
        <w:jc w:val="both"/>
      </w:pP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p>
    <w:p>
      <w:pPr>
        <w:spacing w:after="0"/>
        <w:ind w:left="0"/>
        <w:jc w:val="both"/>
      </w:pP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p>
    <w:bookmarkStart w:name="z46" w:id="44"/>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есебiн тыңдайды.</w:t>
      </w:r>
    </w:p>
    <w:bookmarkEnd w:id="44"/>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Start w:name="z47" w:id="45"/>
    <w:p>
      <w:pPr>
        <w:spacing w:after="0"/>
        <w:ind w:left="0"/>
        <w:jc w:val="both"/>
      </w:pPr>
      <w:r>
        <w:rPr>
          <w:rFonts w:ascii="Times New Roman"/>
          <w:b w:val="false"/>
          <w:i w:val="false"/>
          <w:color w:val="000000"/>
          <w:sz w:val="28"/>
        </w:rPr>
        <w:t>
      34. Бюджеттiң атқарылуы туралы облыстың тексеру комиссиясының есебi мәслихатпен жыл сайын қаралады.</w:t>
      </w:r>
    </w:p>
    <w:bookmarkEnd w:id="45"/>
    <w:bookmarkStart w:name="z48" w:id="46"/>
    <w:p>
      <w:pPr>
        <w:spacing w:after="0"/>
        <w:ind w:left="0"/>
        <w:jc w:val="both"/>
      </w:pPr>
      <w:r>
        <w:rPr>
          <w:rFonts w:ascii="Times New Roman"/>
          <w:b w:val="false"/>
          <w:i w:val="false"/>
          <w:color w:val="000000"/>
          <w:sz w:val="28"/>
        </w:rPr>
        <w:t>
      35. Мәслихат жылына кемiнде бiр рет халық алдында мәслихаттың атқарған жұмысы, оның тұрақты комиссияларының қызметi туралы есеп бередi.</w:t>
      </w:r>
    </w:p>
    <w:bookmarkEnd w:id="46"/>
    <w:p>
      <w:pPr>
        <w:spacing w:after="0"/>
        <w:ind w:left="0"/>
        <w:jc w:val="both"/>
      </w:pPr>
      <w:r>
        <w:rPr>
          <w:rFonts w:ascii="Times New Roman"/>
          <w:b w:val="false"/>
          <w:i w:val="false"/>
          <w:color w:val="000000"/>
          <w:sz w:val="28"/>
        </w:rPr>
        <w:t>
      Мәслихаттың есебi Боровское ауылы және ауылдық округтердің тұрғындарына жергiлiктi қоғамдастықтың жиындарында мәслихаттың хатшысы, тұрақты комиссиялардың төрағалары басқаратын депутаттар тобымен таныстырылады.</w:t>
      </w:r>
    </w:p>
    <w:bookmarkStart w:name="z49" w:id="47"/>
    <w:p>
      <w:pPr>
        <w:spacing w:after="0"/>
        <w:ind w:left="0"/>
        <w:jc w:val="left"/>
      </w:pPr>
      <w:r>
        <w:rPr>
          <w:rFonts w:ascii="Times New Roman"/>
          <w:b/>
          <w:i w:val="false"/>
          <w:color w:val="000000"/>
        </w:rPr>
        <w:t xml:space="preserve"> 4. Депутаттардың сауалдарын қарау тәртiбi</w:t>
      </w:r>
    </w:p>
    <w:bookmarkEnd w:id="47"/>
    <w:bookmarkStart w:name="z50" w:id="48"/>
    <w:p>
      <w:pPr>
        <w:spacing w:after="0"/>
        <w:ind w:left="0"/>
        <w:jc w:val="both"/>
      </w:pPr>
      <w:r>
        <w:rPr>
          <w:rFonts w:ascii="Times New Roman"/>
          <w:b w:val="false"/>
          <w:i w:val="false"/>
          <w:color w:val="000000"/>
          <w:sz w:val="28"/>
        </w:rPr>
        <w:t>
      36.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p>
    <w:bookmarkEnd w:id="48"/>
    <w:bookmarkStart w:name="z51" w:id="49"/>
    <w:p>
      <w:pPr>
        <w:spacing w:after="0"/>
        <w:ind w:left="0"/>
        <w:jc w:val="both"/>
      </w:pPr>
      <w:r>
        <w:rPr>
          <w:rFonts w:ascii="Times New Roman"/>
          <w:b w:val="false"/>
          <w:i w:val="false"/>
          <w:color w:val="000000"/>
          <w:sz w:val="28"/>
        </w:rPr>
        <w:t>
      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p>
    <w:bookmarkEnd w:id="49"/>
    <w:bookmarkStart w:name="z52" w:id="50"/>
    <w:p>
      <w:pPr>
        <w:spacing w:after="0"/>
        <w:ind w:left="0"/>
        <w:jc w:val="both"/>
      </w:pPr>
      <w:r>
        <w:rPr>
          <w:rFonts w:ascii="Times New Roman"/>
          <w:b w:val="false"/>
          <w:i w:val="false"/>
          <w:color w:val="000000"/>
          <w:sz w:val="28"/>
        </w:rPr>
        <w:t>
      38.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p>
    <w:bookmarkEnd w:id="50"/>
    <w:bookmarkStart w:name="z53" w:id="51"/>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p>
    <w:bookmarkEnd w:id="51"/>
    <w:bookmarkStart w:name="z54" w:id="52"/>
    <w:p>
      <w:pPr>
        <w:spacing w:after="0"/>
        <w:ind w:left="0"/>
        <w:jc w:val="both"/>
      </w:pPr>
      <w:r>
        <w:rPr>
          <w:rFonts w:ascii="Times New Roman"/>
          <w:b w:val="false"/>
          <w:i w:val="false"/>
          <w:color w:val="000000"/>
          <w:sz w:val="28"/>
        </w:rPr>
        <w:t>
      40. Депутаттық сауалға жауап бiр айдан кешiктiрiлмейтiн мерзiмде жазбаша нысанда берiлуi тиiс.</w:t>
      </w:r>
    </w:p>
    <w:bookmarkEnd w:id="52"/>
    <w:p>
      <w:pPr>
        <w:spacing w:after="0"/>
        <w:ind w:left="0"/>
        <w:jc w:val="both"/>
      </w:pP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p>
    <w:bookmarkStart w:name="z55" w:id="53"/>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p>
    <w:bookmarkEnd w:id="53"/>
    <w:bookmarkStart w:name="z56" w:id="54"/>
    <w:p>
      <w:pPr>
        <w:spacing w:after="0"/>
        <w:ind w:left="0"/>
        <w:jc w:val="left"/>
      </w:pPr>
      <w:r>
        <w:rPr>
          <w:rFonts w:ascii="Times New Roman"/>
          <w:b/>
          <w:i w:val="false"/>
          <w:color w:val="000000"/>
        </w:rPr>
        <w:t xml:space="preserve"> 5.1. Мәслихат сессиясының төрағасы</w:t>
      </w:r>
    </w:p>
    <w:bookmarkEnd w:id="54"/>
    <w:bookmarkStart w:name="z57" w:id="55"/>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 Кандидатураларды енгiзгеннен кейiн мәслихат депутаттары ашық дауыс берудi жүргiзедi.</w:t>
      </w:r>
    </w:p>
    <w:bookmarkEnd w:id="55"/>
    <w:p>
      <w:pPr>
        <w:spacing w:after="0"/>
        <w:ind w:left="0"/>
        <w:jc w:val="both"/>
      </w:pPr>
      <w:r>
        <w:rPr>
          <w:rFonts w:ascii="Times New Roman"/>
          <w:b w:val="false"/>
          <w:i w:val="false"/>
          <w:color w:val="000000"/>
          <w:sz w:val="28"/>
        </w:rPr>
        <w:t>
      Егер кандидатқа депутаттардың жалпы санының көпшiлiгi дауыс берсе, ол сайланды деп есептеледi.</w:t>
      </w:r>
    </w:p>
    <w:p>
      <w:pPr>
        <w:spacing w:after="0"/>
        <w:ind w:left="0"/>
        <w:jc w:val="both"/>
      </w:pP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8" w:id="56"/>
    <w:p>
      <w:pPr>
        <w:spacing w:after="0"/>
        <w:ind w:left="0"/>
        <w:jc w:val="both"/>
      </w:pPr>
      <w:r>
        <w:rPr>
          <w:rFonts w:ascii="Times New Roman"/>
          <w:b w:val="false"/>
          <w:i w:val="false"/>
          <w:color w:val="000000"/>
          <w:sz w:val="28"/>
        </w:rPr>
        <w:t>
      42. Мәслихат сессиясының төрағасы:</w:t>
      </w:r>
    </w:p>
    <w:bookmarkEnd w:id="56"/>
    <w:bookmarkStart w:name="z59" w:id="57"/>
    <w:p>
      <w:pPr>
        <w:spacing w:after="0"/>
        <w:ind w:left="0"/>
        <w:jc w:val="both"/>
      </w:pPr>
      <w:r>
        <w:rPr>
          <w:rFonts w:ascii="Times New Roman"/>
          <w:b w:val="false"/>
          <w:i w:val="false"/>
          <w:color w:val="000000"/>
          <w:sz w:val="28"/>
        </w:rPr>
        <w:t>
      1) мәслихат сессиясын шақыру туралы шешiм қабылдайды;</w:t>
      </w:r>
    </w:p>
    <w:bookmarkEnd w:id="57"/>
    <w:bookmarkStart w:name="z60" w:id="58"/>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8"/>
    <w:bookmarkStart w:name="z61" w:id="59"/>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9"/>
    <w:bookmarkStart w:name="z62" w:id="60"/>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60"/>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3" w:id="61"/>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61"/>
    <w:bookmarkStart w:name="z64" w:id="62"/>
    <w:p>
      <w:pPr>
        <w:spacing w:after="0"/>
        <w:ind w:left="0"/>
        <w:jc w:val="left"/>
      </w:pPr>
      <w:r>
        <w:rPr>
          <w:rFonts w:ascii="Times New Roman"/>
          <w:b/>
          <w:i w:val="false"/>
          <w:color w:val="000000"/>
        </w:rPr>
        <w:t xml:space="preserve"> 5.2. Мәслихат хатшысы</w:t>
      </w:r>
    </w:p>
    <w:bookmarkEnd w:id="62"/>
    <w:bookmarkStart w:name="z65" w:id="63"/>
    <w:p>
      <w:pPr>
        <w:spacing w:after="0"/>
        <w:ind w:left="0"/>
        <w:jc w:val="both"/>
      </w:pPr>
      <w:r>
        <w:rPr>
          <w:rFonts w:ascii="Times New Roman"/>
          <w:b w:val="false"/>
          <w:i w:val="false"/>
          <w:color w:val="000000"/>
          <w:sz w:val="28"/>
        </w:rPr>
        <w:t>
      44.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p>
    <w:bookmarkEnd w:id="63"/>
    <w:p>
      <w:pPr>
        <w:spacing w:after="0"/>
        <w:ind w:left="0"/>
        <w:jc w:val="both"/>
      </w:pPr>
      <w:r>
        <w:rPr>
          <w:rFonts w:ascii="Times New Roman"/>
          <w:b w:val="false"/>
          <w:i w:val="false"/>
          <w:color w:val="000000"/>
          <w:sz w:val="28"/>
        </w:rPr>
        <w:t xml:space="preserve">
      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6" w:id="64"/>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p>
    <w:bookmarkEnd w:id="64"/>
    <w:p>
      <w:pPr>
        <w:spacing w:after="0"/>
        <w:ind w:left="0"/>
        <w:jc w:val="both"/>
      </w:pP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p>
    <w:p>
      <w:pPr>
        <w:spacing w:after="0"/>
        <w:ind w:left="0"/>
        <w:jc w:val="both"/>
      </w:pP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p>
    <w:bookmarkStart w:name="z67" w:id="65"/>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белгiленген тәртiппен өткiзiледi.</w:t>
      </w:r>
    </w:p>
    <w:bookmarkEnd w:id="65"/>
    <w:bookmarkStart w:name="z68" w:id="66"/>
    <w:p>
      <w:pPr>
        <w:spacing w:after="0"/>
        <w:ind w:left="0"/>
        <w:jc w:val="left"/>
      </w:pPr>
      <w:r>
        <w:rPr>
          <w:rFonts w:ascii="Times New Roman"/>
          <w:b/>
          <w:i w:val="false"/>
          <w:color w:val="000000"/>
        </w:rPr>
        <w:t xml:space="preserve"> 5.3. Мәслихаттың тұрақты және уақытша комиссиялары</w:t>
      </w:r>
    </w:p>
    <w:bookmarkEnd w:id="66"/>
    <w:bookmarkStart w:name="z69" w:id="67"/>
    <w:p>
      <w:pPr>
        <w:spacing w:after="0"/>
        <w:ind w:left="0"/>
        <w:jc w:val="both"/>
      </w:pPr>
      <w:r>
        <w:rPr>
          <w:rFonts w:ascii="Times New Roman"/>
          <w:b w:val="false"/>
          <w:i w:val="false"/>
          <w:color w:val="000000"/>
          <w:sz w:val="28"/>
        </w:rPr>
        <w:t>
      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p>
    <w:bookmarkEnd w:id="67"/>
    <w:p>
      <w:pPr>
        <w:spacing w:after="0"/>
        <w:ind w:left="0"/>
        <w:jc w:val="both"/>
      </w:pP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жетiден аспауға тиiс.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0" w:id="68"/>
    <w:p>
      <w:pPr>
        <w:spacing w:after="0"/>
        <w:ind w:left="0"/>
        <w:jc w:val="both"/>
      </w:pPr>
      <w:r>
        <w:rPr>
          <w:rFonts w:ascii="Times New Roman"/>
          <w:b w:val="false"/>
          <w:i w:val="false"/>
          <w:color w:val="000000"/>
          <w:sz w:val="28"/>
        </w:rPr>
        <w:t xml:space="preserve">
      48. 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8"/>
    <w:bookmarkStart w:name="z71" w:id="69"/>
    <w:p>
      <w:pPr>
        <w:spacing w:after="0"/>
        <w:ind w:left="0"/>
        <w:jc w:val="both"/>
      </w:pPr>
      <w:r>
        <w:rPr>
          <w:rFonts w:ascii="Times New Roman"/>
          <w:b w:val="false"/>
          <w:i w:val="false"/>
          <w:color w:val="000000"/>
          <w:sz w:val="28"/>
        </w:rPr>
        <w:t>
      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p>
    <w:bookmarkEnd w:id="69"/>
    <w:bookmarkStart w:name="z72" w:id="70"/>
    <w:p>
      <w:pPr>
        <w:spacing w:after="0"/>
        <w:ind w:left="0"/>
        <w:jc w:val="both"/>
      </w:pPr>
      <w:r>
        <w:rPr>
          <w:rFonts w:ascii="Times New Roman"/>
          <w:b w:val="false"/>
          <w:i w:val="false"/>
          <w:color w:val="000000"/>
          <w:sz w:val="28"/>
        </w:rPr>
        <w:t>
      50. Тұрақты комиссиялар өз бастамасы немесе мәслихат шешiмi бойынша көпшiлiк тыңдаулар өткiзе алады.</w:t>
      </w:r>
    </w:p>
    <w:bookmarkEnd w:id="70"/>
    <w:p>
      <w:pPr>
        <w:spacing w:after="0"/>
        <w:ind w:left="0"/>
        <w:jc w:val="both"/>
      </w:pPr>
      <w:r>
        <w:rPr>
          <w:rFonts w:ascii="Times New Roman"/>
          <w:b w:val="false"/>
          <w:i w:val="false"/>
          <w:color w:val="000000"/>
          <w:sz w:val="28"/>
        </w:rPr>
        <w:t>
      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Start w:name="z73" w:id="71"/>
    <w:p>
      <w:pPr>
        <w:spacing w:after="0"/>
        <w:ind w:left="0"/>
        <w:jc w:val="both"/>
      </w:pPr>
      <w:r>
        <w:rPr>
          <w:rFonts w:ascii="Times New Roman"/>
          <w:b w:val="false"/>
          <w:i w:val="false"/>
          <w:color w:val="000000"/>
          <w:sz w:val="28"/>
        </w:rPr>
        <w:t>
      51. Қаралатын мәселелер "</w:t>
      </w:r>
      <w:r>
        <w:rPr>
          <w:rFonts w:ascii="Times New Roman"/>
          <w:b w:val="false"/>
          <w:i w:val="false"/>
          <w:color w:val="000000"/>
          <w:sz w:val="28"/>
        </w:rPr>
        <w:t>Мемлекеттiк құпиялар туралы</w:t>
      </w:r>
      <w:r>
        <w:rPr>
          <w:rFonts w:ascii="Times New Roman"/>
          <w:b w:val="false"/>
          <w:i w:val="false"/>
          <w:color w:val="000000"/>
          <w:sz w:val="28"/>
        </w:rPr>
        <w:t>" Қазақстан Республикасының Заңына сәйкес мемлекеттiк немесе қызметтiк құпияға жатқызылған жағдайларды қоспағанда, тұрақты комиссиялардың отырыстары, әдетте, ашық болады.</w:t>
      </w:r>
    </w:p>
    <w:bookmarkEnd w:id="71"/>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4" w:id="72"/>
    <w:p>
      <w:pPr>
        <w:spacing w:after="0"/>
        <w:ind w:left="0"/>
        <w:jc w:val="left"/>
      </w:pPr>
      <w:r>
        <w:rPr>
          <w:rFonts w:ascii="Times New Roman"/>
          <w:b/>
          <w:i w:val="false"/>
          <w:color w:val="000000"/>
        </w:rPr>
        <w:t xml:space="preserve"> 5.4. Мәслихаттың редакциялық және есеп комиссиялары</w:t>
      </w:r>
    </w:p>
    <w:bookmarkEnd w:id="72"/>
    <w:bookmarkStart w:name="z75" w:id="73"/>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p>
    <w:bookmarkEnd w:id="73"/>
    <w:bookmarkStart w:name="z76" w:id="74"/>
    <w:p>
      <w:pPr>
        <w:spacing w:after="0"/>
        <w:ind w:left="0"/>
        <w:jc w:val="both"/>
      </w:pPr>
      <w:r>
        <w:rPr>
          <w:rFonts w:ascii="Times New Roman"/>
          <w:b w:val="false"/>
          <w:i w:val="false"/>
          <w:color w:val="000000"/>
          <w:sz w:val="28"/>
        </w:rPr>
        <w:t>
      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p>
    <w:bookmarkEnd w:id="74"/>
    <w:p>
      <w:pPr>
        <w:spacing w:after="0"/>
        <w:ind w:left="0"/>
        <w:jc w:val="both"/>
      </w:pPr>
      <w:r>
        <w:rPr>
          <w:rFonts w:ascii="Times New Roman"/>
          <w:b w:val="false"/>
          <w:i w:val="false"/>
          <w:color w:val="000000"/>
          <w:sz w:val="28"/>
        </w:rPr>
        <w:t>
      Редакциялық комиссия кезектi сессияға да сайлануы мүмкiн.</w:t>
      </w:r>
    </w:p>
    <w:bookmarkStart w:name="z77" w:id="75"/>
    <w:p>
      <w:pPr>
        <w:spacing w:after="0"/>
        <w:ind w:left="0"/>
        <w:jc w:val="both"/>
      </w:pPr>
      <w:r>
        <w:rPr>
          <w:rFonts w:ascii="Times New Roman"/>
          <w:b w:val="false"/>
          <w:i w:val="false"/>
          <w:color w:val="000000"/>
          <w:sz w:val="28"/>
        </w:rPr>
        <w:t>
      54. Ашық дауыс беру өткiзiлгенде есеп комиссиясы дауыс беру және оның қорытындысын шығару процесiн ұйымдастырады.</w:t>
      </w:r>
    </w:p>
    <w:bookmarkEnd w:id="75"/>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p>
    <w:p>
      <w:pPr>
        <w:spacing w:after="0"/>
        <w:ind w:left="0"/>
        <w:jc w:val="both"/>
      </w:pP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p>
    <w:bookmarkStart w:name="z78" w:id="76"/>
    <w:p>
      <w:pPr>
        <w:spacing w:after="0"/>
        <w:ind w:left="0"/>
        <w:jc w:val="left"/>
      </w:pPr>
      <w:r>
        <w:rPr>
          <w:rFonts w:ascii="Times New Roman"/>
          <w:b/>
          <w:i w:val="false"/>
          <w:color w:val="000000"/>
        </w:rPr>
        <w:t xml:space="preserve"> 5.5. Мәслихаттардағы депутаттық бiрлестiктер</w:t>
      </w:r>
    </w:p>
    <w:bookmarkEnd w:id="76"/>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p>
    <w:bookmarkStart w:name="z79" w:id="77"/>
    <w:p>
      <w:pPr>
        <w:spacing w:after="0"/>
        <w:ind w:left="0"/>
        <w:jc w:val="both"/>
      </w:pPr>
      <w:r>
        <w:rPr>
          <w:rFonts w:ascii="Times New Roman"/>
          <w:b w:val="false"/>
          <w:i w:val="false"/>
          <w:color w:val="000000"/>
          <w:sz w:val="28"/>
        </w:rPr>
        <w:t>
      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p>
    <w:bookmarkEnd w:id="77"/>
    <w:bookmarkStart w:name="z80" w:id="78"/>
    <w:p>
      <w:pPr>
        <w:spacing w:after="0"/>
        <w:ind w:left="0"/>
        <w:jc w:val="both"/>
      </w:pPr>
      <w:r>
        <w:rPr>
          <w:rFonts w:ascii="Times New Roman"/>
          <w:b w:val="false"/>
          <w:i w:val="false"/>
          <w:color w:val="000000"/>
          <w:sz w:val="28"/>
        </w:rPr>
        <w:t>
      57. Депутаттық бiрлестiктердiң мүшелерi:</w:t>
      </w:r>
    </w:p>
    <w:bookmarkEnd w:id="78"/>
    <w:bookmarkStart w:name="z81" w:id="79"/>
    <w:p>
      <w:pPr>
        <w:spacing w:after="0"/>
        <w:ind w:left="0"/>
        <w:jc w:val="both"/>
      </w:pP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p>
    <w:bookmarkEnd w:id="79"/>
    <w:bookmarkStart w:name="z82" w:id="80"/>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p>
    <w:bookmarkEnd w:id="80"/>
    <w:bookmarkStart w:name="z83" w:id="81"/>
    <w:p>
      <w:pPr>
        <w:spacing w:after="0"/>
        <w:ind w:left="0"/>
        <w:jc w:val="both"/>
      </w:pPr>
      <w:r>
        <w:rPr>
          <w:rFonts w:ascii="Times New Roman"/>
          <w:b w:val="false"/>
          <w:i w:val="false"/>
          <w:color w:val="000000"/>
          <w:sz w:val="28"/>
        </w:rPr>
        <w:t>
      3) мәслихат шешiмдерiнiң жобаларына түзетулер ұсынуы;</w:t>
      </w:r>
    </w:p>
    <w:bookmarkEnd w:id="81"/>
    <w:bookmarkStart w:name="z84" w:id="82"/>
    <w:p>
      <w:pPr>
        <w:spacing w:after="0"/>
        <w:ind w:left="0"/>
        <w:jc w:val="both"/>
      </w:pPr>
      <w:r>
        <w:rPr>
          <w:rFonts w:ascii="Times New Roman"/>
          <w:b w:val="false"/>
          <w:i w:val="false"/>
          <w:color w:val="000000"/>
          <w:sz w:val="28"/>
        </w:rPr>
        <w:t>
      4) депутаттық бiрлестiктiң қызметi үшiн қажеттi материалдар мен құжаттарды сұратуы мүмкiн.</w:t>
      </w:r>
    </w:p>
    <w:bookmarkEnd w:id="82"/>
    <w:bookmarkStart w:name="z85" w:id="83"/>
    <w:p>
      <w:pPr>
        <w:spacing w:after="0"/>
        <w:ind w:left="0"/>
        <w:jc w:val="both"/>
      </w:pPr>
      <w:r>
        <w:rPr>
          <w:rFonts w:ascii="Times New Roman"/>
          <w:b w:val="false"/>
          <w:i w:val="false"/>
          <w:color w:val="000000"/>
          <w:sz w:val="28"/>
        </w:rPr>
        <w:t>
      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3"/>
    <w:bookmarkStart w:name="z86" w:id="84"/>
    <w:p>
      <w:pPr>
        <w:spacing w:after="0"/>
        <w:ind w:left="0"/>
        <w:jc w:val="left"/>
      </w:pPr>
      <w:r>
        <w:rPr>
          <w:rFonts w:ascii="Times New Roman"/>
          <w:b/>
          <w:i w:val="false"/>
          <w:color w:val="000000"/>
        </w:rPr>
        <w:t xml:space="preserve"> 6. Депутаттық этика</w:t>
      </w:r>
    </w:p>
    <w:bookmarkEnd w:id="84"/>
    <w:bookmarkStart w:name="z87" w:id="85"/>
    <w:p>
      <w:pPr>
        <w:spacing w:after="0"/>
        <w:ind w:left="0"/>
        <w:jc w:val="both"/>
      </w:pPr>
      <w:r>
        <w:rPr>
          <w:rFonts w:ascii="Times New Roman"/>
          <w:b w:val="false"/>
          <w:i w:val="false"/>
          <w:color w:val="000000"/>
          <w:sz w:val="28"/>
        </w:rPr>
        <w:t>
      59. Мәслихат депутаттары:</w:t>
      </w:r>
    </w:p>
    <w:bookmarkEnd w:id="85"/>
    <w:bookmarkStart w:name="z88" w:id="86"/>
    <w:p>
      <w:pPr>
        <w:spacing w:after="0"/>
        <w:ind w:left="0"/>
        <w:jc w:val="both"/>
      </w:pP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p>
    <w:bookmarkEnd w:id="86"/>
    <w:bookmarkStart w:name="z89" w:id="87"/>
    <w:p>
      <w:pPr>
        <w:spacing w:after="0"/>
        <w:ind w:left="0"/>
        <w:jc w:val="both"/>
      </w:pP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p>
    <w:bookmarkEnd w:id="87"/>
    <w:bookmarkStart w:name="z90" w:id="88"/>
    <w:p>
      <w:pPr>
        <w:spacing w:after="0"/>
        <w:ind w:left="0"/>
        <w:jc w:val="both"/>
      </w:pPr>
      <w:r>
        <w:rPr>
          <w:rFonts w:ascii="Times New Roman"/>
          <w:b w:val="false"/>
          <w:i w:val="false"/>
          <w:color w:val="000000"/>
          <w:sz w:val="28"/>
        </w:rPr>
        <w:t>
      3) заңсыз және зорлық-зомбылық әрекеттерге шақырмауға тиiс;</w:t>
      </w:r>
    </w:p>
    <w:bookmarkEnd w:id="88"/>
    <w:bookmarkStart w:name="z91" w:id="89"/>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p>
    <w:bookmarkEnd w:id="89"/>
    <w:bookmarkStart w:name="z92" w:id="90"/>
    <w:p>
      <w:pPr>
        <w:spacing w:after="0"/>
        <w:ind w:left="0"/>
        <w:jc w:val="both"/>
      </w:pPr>
      <w:r>
        <w:rPr>
          <w:rFonts w:ascii="Times New Roman"/>
          <w:b w:val="false"/>
          <w:i w:val="false"/>
          <w:color w:val="000000"/>
          <w:sz w:val="28"/>
        </w:rPr>
        <w:t>
      5) сөйлеушiлердiң сөзiн бөлмеуге тиiс.</w:t>
      </w:r>
    </w:p>
    <w:bookmarkEnd w:id="90"/>
    <w:bookmarkStart w:name="z93" w:id="91"/>
    <w:p>
      <w:pPr>
        <w:spacing w:after="0"/>
        <w:ind w:left="0"/>
        <w:jc w:val="both"/>
      </w:pPr>
      <w:r>
        <w:rPr>
          <w:rFonts w:ascii="Times New Roman"/>
          <w:b w:val="false"/>
          <w:i w:val="false"/>
          <w:color w:val="000000"/>
          <w:sz w:val="28"/>
        </w:rPr>
        <w:t>
      60.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p>
    <w:bookmarkEnd w:id="91"/>
    <w:bookmarkStart w:name="z94" w:id="92"/>
    <w:p>
      <w:pPr>
        <w:spacing w:after="0"/>
        <w:ind w:left="0"/>
        <w:jc w:val="both"/>
      </w:pPr>
      <w:r>
        <w:rPr>
          <w:rFonts w:ascii="Times New Roman"/>
          <w:b w:val="false"/>
          <w:i w:val="false"/>
          <w:color w:val="000000"/>
          <w:sz w:val="28"/>
        </w:rPr>
        <w:t>
      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p>
    <w:bookmarkEnd w:id="92"/>
    <w:bookmarkStart w:name="z95" w:id="93"/>
    <w:p>
      <w:pPr>
        <w:spacing w:after="0"/>
        <w:ind w:left="0"/>
        <w:jc w:val="both"/>
      </w:pPr>
      <w:r>
        <w:rPr>
          <w:rFonts w:ascii="Times New Roman"/>
          <w:b w:val="false"/>
          <w:i w:val="false"/>
          <w:color w:val="000000"/>
          <w:sz w:val="28"/>
        </w:rPr>
        <w:t>
      62.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3"/>
    <w:bookmarkStart w:name="z96" w:id="94"/>
    <w:p>
      <w:pPr>
        <w:spacing w:after="0"/>
        <w:ind w:left="0"/>
        <w:jc w:val="both"/>
      </w:pPr>
      <w:r>
        <w:rPr>
          <w:rFonts w:ascii="Times New Roman"/>
          <w:b w:val="false"/>
          <w:i w:val="false"/>
          <w:color w:val="000000"/>
          <w:sz w:val="28"/>
        </w:rPr>
        <w:t>
      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p>
    <w:bookmarkEnd w:id="94"/>
    <w:bookmarkStart w:name="z97" w:id="95"/>
    <w:p>
      <w:pPr>
        <w:spacing w:after="0"/>
        <w:ind w:left="0"/>
        <w:jc w:val="both"/>
      </w:pPr>
      <w:r>
        <w:rPr>
          <w:rFonts w:ascii="Times New Roman"/>
          <w:b w:val="false"/>
          <w:i w:val="false"/>
          <w:color w:val="000000"/>
          <w:sz w:val="28"/>
        </w:rPr>
        <w:t xml:space="preserve">
      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p>
    <w:bookmarkEnd w:id="95"/>
    <w:bookmarkStart w:name="z98" w:id="96"/>
    <w:p>
      <w:pPr>
        <w:spacing w:after="0"/>
        <w:ind w:left="0"/>
        <w:jc w:val="left"/>
      </w:pPr>
      <w:r>
        <w:rPr>
          <w:rFonts w:ascii="Times New Roman"/>
          <w:b/>
          <w:i w:val="false"/>
          <w:color w:val="000000"/>
        </w:rPr>
        <w:t xml:space="preserve"> 7. Мәслихат аппаратының жұмысын ұйымдастыру</w:t>
      </w:r>
    </w:p>
    <w:bookmarkEnd w:id="96"/>
    <w:bookmarkStart w:name="z99" w:id="97"/>
    <w:p>
      <w:pPr>
        <w:spacing w:after="0"/>
        <w:ind w:left="0"/>
        <w:jc w:val="both"/>
      </w:pPr>
      <w:r>
        <w:rPr>
          <w:rFonts w:ascii="Times New Roman"/>
          <w:b w:val="false"/>
          <w:i w:val="false"/>
          <w:color w:val="000000"/>
          <w:sz w:val="28"/>
        </w:rPr>
        <w:t>
      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p>
    <w:bookmarkEnd w:id="97"/>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Start w:name="z100" w:id="98"/>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8"/>
    <w:bookmarkStart w:name="z101" w:id="99"/>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99"/>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