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5999" w14:textId="0b35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 үшін төлемақының базалық ставкаларына түзету коэффициенттерін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2014 жылғы 19 наурыздағы № 222 шешімі. Қостанай облысының Әділет департаментінде 2014 жылғы 17 сәуірде № 4602 болып тіркелді. Күші жойылды - Қостанай облысы Меңдіқара ауданы мәслихатының 2015 жылғы 12 ақпандағы № 289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Меңдіқара ауданы мәслихатының 12.02.2015 № 289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2003 жылғы 20 маусымдағы Жер кодексінің 11-бабының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1-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ауданының жер учаскелері үшін төлемақының базалық ставкаларына түзету коэффициенттері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Мәслихаттың: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2011 жылғы 26 шілдедегі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учаскелері үшін төлемақының базалық ставкаларына түзету коэффициенттерін белгілеу туралы" (Нормативтік құқықтық актілерді мемлекеттік тіркеу тізілімінде №9-15-155 тіркелген, 2011 жылғы 1 қыркүйекте "Меңдіқара үні"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мамырдағы 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2011 жылғы 26 шілдедегі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учаскелері үшін төлемақының базалық ставкаларына түзету коэффициенттерін белгілеу туралы" шешіміне өзгерістер енгізу туралы" (Нормативтік құқықтық актілерді мемлекеттік тіркеу тізілімінде №9-15-177 тіркелген, 2012 жылғы 14 маусымда "Меңдіқара үні" аудандық газетінде жарияланған)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М. Гизбрехт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Ә. Қошанов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19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№222 шешіміне 1-қосымша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ауданының жер</w:t>
      </w:r>
      <w:r>
        <w:br/>
      </w:r>
      <w:r>
        <w:rPr>
          <w:rFonts w:ascii="Times New Roman"/>
          <w:b/>
          <w:i w:val="false"/>
          <w:color w:val="000000"/>
        </w:rPr>
        <w:t>
учаскелері үшін төлемақының базалық</w:t>
      </w:r>
      <w:r>
        <w:br/>
      </w:r>
      <w:r>
        <w:rPr>
          <w:rFonts w:ascii="Times New Roman"/>
          <w:b/>
          <w:i w:val="false"/>
          <w:color w:val="000000"/>
        </w:rPr>
        <w:t>
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3225"/>
        <w:gridCol w:w="7039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№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 үшін төлемақының базалық ставкаларына түзету коэффициенттері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енгізілген қадастрлық кварталдардың нөмірі мен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ауылдық округі: Құлшықай ауылы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округі: Төлеңгүт ауылы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округі: Байғожа ауылы 015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ауылдық округі: Жарқайың ауылы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округі: Қаражар ауылы 015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ауылдық округі: Татьяновка ауылы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ауылдық округі: Каменка ауылы 009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ауылдық округі: Шиелі ауылы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 округі: Балықты ауылы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 округі: Лоба ауылы 018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ауылдық округі: Алқау ауылы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ауылдық округі: Милютинка ауылы 009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ауылдық округі: Қызылту ауылы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ауылдық округі: Загаринка ауылы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 округі: Молодежное ауылы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Каменскорал ауылдық округі: Ақсуат ауылы 032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Каменскорал ауылдық округі: Жусалы ауылы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округі: Қасқат ауылы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 Красносельское ауылы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округі: Никитинка ауылы 035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ауылдық округі: Ұзынағаш ауылы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округі: Қарамай ауылы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округі: Архиповка ауылы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округі: Приозерное ауылы 035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 ауылы 001-006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ауылдық округі: Алешинка ауылы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ауылдық округі: Молодежное ауылы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ауылдық округі: Буденновка ауылы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ауылдық округі: Введенка ауылы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 ауылдық округі: Борки ауылы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 округі: Красная Пресня ауылы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Каменскорал ауылдық округі: Каменскуральское ауылы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округі: Көктерек ауылы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округі: Михайловка ауылы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округі: Степановка ауылы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 Первомайское ауылы 027,028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 Ивановка ауылы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 Долбушка ауылы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 Лесное ауылы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ауылдық округі: Теңіз ауылы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ауылдық округі: Новониколаевка ауылы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округі: Харьковское ауылы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 Чернышевка ауылы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округі: Сосна ауылы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