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8b9b" w14:textId="51e8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2014 жылғы 19 наурыздағы № 223 шешімі. Қостанай облысының Әділет департаментінде 2014 жылғы 17 сәуірде № 4603 болып тіркелді. Күші жойылды - Қостанай облысы Меңдіқара ауданы мәслихатының 2015 жылғы 12 ақпандағы № 289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мәслихатының 12.02.2015 № 289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 сұлбасы негізінде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бөлінген (бөліп шығарылған) жерлерді қоспағанда, жер салығының базалық салық ставкаларына түзету 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жерлеріне (үй іргесіндегі жер учаскелерін қоспағанда)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2012 жылғы 8 ақпандағы № 16 "Жер салығының базалық ставкаларын түзету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9-15-169 тіркелген, 2012 жылғы 15 наурызда "Меңдіқара үні"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Меңдіқара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Сальник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Ә. Қошанов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жерлерге</w:t>
      </w:r>
      <w:r>
        <w:br/>
      </w:r>
      <w:r>
        <w:rPr>
          <w:rFonts w:ascii="Times New Roman"/>
          <w:b/>
          <w:i w:val="false"/>
          <w:color w:val="000000"/>
        </w:rPr>
        <w:t>
жер салығының базалық салық ставкаларын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3991"/>
        <w:gridCol w:w="6333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төмендету (-) немесе жоғарылату (+) пайыздары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 033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ауылдық округі 021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ауылдық округі 036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 030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</w:t>
      </w:r>
      <w:r>
        <w:br/>
      </w:r>
      <w:r>
        <w:rPr>
          <w:rFonts w:ascii="Times New Roman"/>
          <w:b/>
          <w:i w:val="false"/>
          <w:color w:val="000000"/>
        </w:rPr>
        <w:t>
жер учаскелерін қоспағанда) жер салығының базалық</w:t>
      </w:r>
      <w:r>
        <w:br/>
      </w:r>
      <w:r>
        <w:rPr>
          <w:rFonts w:ascii="Times New Roman"/>
          <w:b/>
          <w:i w:val="false"/>
          <w:color w:val="000000"/>
        </w:rPr>
        <w:t>
салық ставкаларына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769"/>
        <w:gridCol w:w="7535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төмендету (-) немесе жоғарылату (+) пайыздары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Төлеңгүт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 018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 ауылы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Молодежное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032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ауылы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