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c24" w14:textId="e65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Теңіз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239 шешімі. Қостанай облысының Әділет департаментінде 2014 жылғы 24 сәуірде № 4639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Меңдіқара ауданы мәслихатының 12.02.2021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Теңіз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Теңіз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 Жолмағамбет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Меңдіқара ауданы мәслихатының 12.02.2021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Теңіз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ауылдық округінің Новониколаевка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ауылдық округінің бөлек жергілікті қоғамдастық жиындарын 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Теңіз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Теңіз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Теңіз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Теңіз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Теңіз ауылдық округі ауылының шегінде бөлек жиынды өткізуді Теңіз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Теңіз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Теңіз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Теңіз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Теңіз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